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6966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"Усть-Уйская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6554538)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1"/>
      <w:r>
        <w:rPr>
          <w:rFonts w:ascii="Times New Roman" w:hAnsi="Times New Roman"/>
          <w:b/>
          <w:i w:val="false"/>
          <w:color w:val="000000"/>
          <w:sz w:val="28"/>
        </w:rPr>
        <w:t>с. Усть-Уйское-2025</w:t>
      </w:r>
      <w:bookmarkEnd w:id="1"/>
      <w:r>
        <w:rPr>
          <w:rFonts w:ascii="Times New Roman" w:hAnsi="Times New Roman"/>
          <w:b/>
          <w:i w:val="false"/>
          <w:color w:val="000000"/>
          <w:sz w:val="28"/>
        </w:rPr>
        <w:t xml:space="preserve"> </w:t>
      </w:r>
      <w:bookmarkStart w:name="44f9f75c-29dc-4f89-a20c-deed2ee945c4" w:id="2"/>
      <w:r>
        <w:rPr>
          <w:rFonts w:ascii="Times New Roman" w:hAnsi="Times New Roman"/>
          <w:b/>
          <w:i w:val="false"/>
          <w:color w:val="000000"/>
          <w:sz w:val="28"/>
        </w:rPr>
        <w:t>год</w:t>
      </w:r>
      <w:bookmarkEnd w:id="2"/>
    </w:p>
    <w:p>
      <w:pPr>
        <w:spacing w:before="0" w:after="0"/>
        <w:ind w:left="120"/>
        <w:jc w:val="left"/>
      </w:pPr>
    </w:p>
    <w:bookmarkStart w:name="block-49696660" w:id="3"/>
    <w:p>
      <w:pPr>
        <w:sectPr>
          <w:pgSz w:w="11906" w:h="16383" w:orient="portrait"/>
        </w:sectPr>
      </w:pPr>
    </w:p>
    <w:bookmarkEnd w:id="3"/>
    <w:bookmarkEnd w:id="0"/>
    <w:bookmarkStart w:name="block-49696659" w:id="4"/>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49696659" w:id="5"/>
    <w:p>
      <w:pPr>
        <w:sectPr>
          <w:pgSz w:w="11906" w:h="16383" w:orient="portrait"/>
        </w:sectPr>
      </w:pPr>
    </w:p>
    <w:bookmarkEnd w:id="5"/>
    <w:bookmarkEnd w:id="4"/>
    <w:bookmarkStart w:name="block-49696662" w:id="6"/>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firstLine="600"/>
        <w:jc w:val="both"/>
      </w:pPr>
      <w:r>
        <w:rPr>
          <w:rFonts w:ascii="Times New Roman" w:hAnsi="Times New Roman"/>
          <w:b/>
          <w:i w:val="false"/>
          <w:color w:val="000000"/>
          <w:sz w:val="28"/>
        </w:rPr>
        <w:t>Обобщающее повторение</w:t>
      </w:r>
    </w:p>
    <w:p>
      <w:pPr>
        <w:spacing w:before="0" w:after="0"/>
        <w:ind w:firstLine="600"/>
        <w:jc w:val="both"/>
      </w:pPr>
      <w:r>
        <w:rPr>
          <w:rFonts w:ascii="Times New Roman" w:hAnsi="Times New Roman"/>
          <w:b w:val="false"/>
          <w:i w:val="false"/>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b w:val="false"/>
          <w:i w:val="false"/>
          <w:color w:val="000000"/>
          <w:sz w:val="28"/>
        </w:rPr>
        <w:t>XIX</w:t>
      </w:r>
      <w:r>
        <w:rPr>
          <w:rFonts w:ascii="Times New Roman" w:hAnsi="Times New Roman"/>
          <w:b w:val="false"/>
          <w:i w:val="false"/>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7"/>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7"/>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8"/>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9"/>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0"/>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1"/>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1"/>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2"/>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2"/>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3"/>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3"/>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4"/>
      <w:r>
        <w:rPr>
          <w:rFonts w:ascii="Times New Roman" w:hAnsi="Times New Roman"/>
          <w:b w:val="false"/>
          <w:i w:val="false"/>
          <w:color w:val="000000"/>
          <w:sz w:val="28"/>
        </w:rPr>
        <w:t>(не менее одного по выбору). Например, Г. Тукая, К. Хетагурова и др.</w:t>
      </w:r>
      <w:bookmarkEnd w:id="14"/>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5"/>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6"/>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6"/>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7"/>
      <w:r>
        <w:rPr>
          <w:rFonts w:ascii="Times New Roman" w:hAnsi="Times New Roman"/>
          <w:b w:val="false"/>
          <w:i w:val="false"/>
          <w:color w:val="000000"/>
          <w:spacing w:val="-4"/>
          <w:sz w:val="28"/>
        </w:rPr>
        <w:t>(не менее одного произведения по выбору). Например, пьеса Г. Ибсена «Кукольный дом» и др.</w:t>
      </w:r>
      <w:bookmarkEnd w:id="17"/>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18"/>
      <w:r>
        <w:rPr>
          <w:rFonts w:ascii="Times New Roman" w:hAnsi="Times New Roman"/>
          <w:b w:val="false"/>
          <w:i w:val="false"/>
          <w:color w:val="000000"/>
          <w:sz w:val="28"/>
        </w:rPr>
        <w:t>(одно произведение по выбору). Например, «Гранатовый браслет», «Олеся» и др.</w:t>
      </w:r>
      <w:bookmarkEnd w:id="18"/>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19"/>
      <w:r>
        <w:rPr>
          <w:rFonts w:ascii="Times New Roman" w:hAnsi="Times New Roman"/>
          <w:b w:val="false"/>
          <w:i w:val="false"/>
          <w:color w:val="000000"/>
          <w:sz w:val="28"/>
        </w:rPr>
        <w:t>(одно произведение по выбору). Например, «Иуда Искариот», «Большой шлем» и др.</w:t>
      </w:r>
      <w:bookmarkEnd w:id="19"/>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0"/>
      <w:r>
        <w:rPr>
          <w:rFonts w:ascii="Times New Roman" w:hAnsi="Times New Roman"/>
          <w:b w:val="false"/>
          <w:i w:val="false"/>
          <w:color w:val="000000"/>
          <w:sz w:val="28"/>
        </w:rPr>
        <w:t>(один по выбору). Например, «Старуха Изергиль», «Макар Чудра», «Коновалов» и др.</w:t>
      </w:r>
      <w:bookmarkEnd w:id="20"/>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1"/>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1"/>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2"/>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2"/>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3"/>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4"/>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4"/>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5"/>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6"/>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7"/>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28"/>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29"/>
      <w:r>
        <w:rPr>
          <w:rFonts w:ascii="Times New Roman" w:hAnsi="Times New Roman"/>
          <w:b w:val="false"/>
          <w:i w:val="false"/>
          <w:color w:val="000000"/>
          <w:sz w:val="28"/>
        </w:rPr>
        <w:t>(избранные главы).</w:t>
      </w:r>
      <w:bookmarkEnd w:id="29"/>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0"/>
      <w:r>
        <w:rPr>
          <w:rFonts w:ascii="Times New Roman" w:hAnsi="Times New Roman"/>
          <w:b w:val="false"/>
          <w:i w:val="false"/>
          <w:color w:val="000000"/>
          <w:sz w:val="28"/>
        </w:rPr>
        <w:t>(избранные главы).</w:t>
      </w:r>
      <w:bookmarkEnd w:id="30"/>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1"/>
      <w:r>
        <w:rPr>
          <w:rFonts w:ascii="Times New Roman" w:hAnsi="Times New Roman"/>
          <w:b w:val="false"/>
          <w:i w:val="false"/>
          <w:color w:val="000000"/>
          <w:sz w:val="28"/>
        </w:rPr>
        <w:t>Романы «Белая гвардия», «Мастер и Маргарита» (один роман по выбору).</w:t>
      </w:r>
      <w:bookmarkEnd w:id="31"/>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2"/>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2"/>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3"/>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4"/>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5"/>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6"/>
      <w:r>
        <w:rPr>
          <w:rFonts w:ascii="Times New Roman" w:hAnsi="Times New Roman"/>
          <w:b w:val="false"/>
          <w:i w:val="false"/>
          <w:color w:val="000000"/>
          <w:sz w:val="28"/>
        </w:rPr>
        <w:t>(одно произведение по выбору). Например, В. С. Розов «Вечно живые» и др.</w:t>
      </w:r>
      <w:bookmarkEnd w:id="36"/>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7"/>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38"/>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38"/>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39"/>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39"/>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0"/>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0"/>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1"/>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2"/>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3"/>
      <w:r>
        <w:rPr>
          <w:rFonts w:ascii="Times New Roman" w:hAnsi="Times New Roman"/>
          <w:b w:val="false"/>
          <w:i w:val="false"/>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4"/>
      <w:r>
        <w:rPr>
          <w:rFonts w:ascii="Times New Roman" w:hAnsi="Times New Roman"/>
          <w:b w:val="false"/>
          <w:i w:val="false"/>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5"/>
      <w:r>
        <w:rPr>
          <w:rFonts w:ascii="Times New Roman" w:hAnsi="Times New Roman"/>
          <w:b w:val="false"/>
          <w:i w:val="false"/>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6"/>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 (одно произведение по выбору).</w:t>
      </w:r>
      <w:r>
        <w:rPr>
          <w:rFonts w:ascii="Times New Roman" w:hAnsi="Times New Roman"/>
          <w:b w:val="false"/>
          <w:i w:val="false"/>
          <w:color w:val="000000"/>
          <w:sz w:val="28"/>
        </w:rPr>
        <w:t xml:space="preserve"> </w:t>
      </w:r>
      <w:bookmarkStart w:name="3424e6a4-3ee0-472d-acee-634ba8415114" w:id="47"/>
      <w:r>
        <w:rPr>
          <w:rFonts w:ascii="Times New Roman" w:hAnsi="Times New Roman"/>
          <w:b w:val="false"/>
          <w:i w:val="false"/>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48"/>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48"/>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49"/>
      <w:r>
        <w:rPr>
          <w:rFonts w:ascii="Times New Roman" w:hAnsi="Times New Roman"/>
          <w:b w:val="false"/>
          <w:i w:val="false"/>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bookmarkStart w:name="block-49696662" w:id="50"/>
    <w:p>
      <w:pPr>
        <w:sectPr>
          <w:pgSz w:w="11906" w:h="16383" w:orient="portrait"/>
        </w:sectPr>
      </w:pPr>
    </w:p>
    <w:bookmarkEnd w:id="50"/>
    <w:bookmarkEnd w:id="6"/>
    <w:bookmarkStart w:name="block-49696658" w:id="51"/>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49696658" w:id="52"/>
    <w:p>
      <w:pPr>
        <w:sectPr>
          <w:pgSz w:w="11906" w:h="16383" w:orient="portrait"/>
        </w:sectPr>
      </w:pPr>
    </w:p>
    <w:bookmarkEnd w:id="52"/>
    <w:bookmarkEnd w:id="51"/>
    <w:bookmarkStart w:name="block-49696661" w:id="53"/>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102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https://m.edsoo.ru/e20b36e4</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https://m.edsoo.ru/e20b36e4</w:t>
              </w:r>
            </w:hyperlink>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https://m.edsoo.ru/e20b36e4</w:t>
              </w:r>
            </w:hyperlink>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https://m.edsoo.ru/e20b36e4</w:t>
              </w:r>
            </w:hyperlink>
          </w:p>
        </w:tc>
      </w:tr>
      <w:tr>
        <w:trPr>
          <w:trHeight w:val="418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https://m.edsoo.ru/e20b36e4</w:t>
              </w:r>
            </w:hyperlink>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https://m.edsoo.ru/e20b36e4</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https://m.edsoo.ru/e20b36e4</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https://m.edsoo.ru/e20b36e4</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1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 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https://m.edsoo.ru/e20b36e4</w:t>
              </w:r>
            </w:hyperlink>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пьеса Г. 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https://m.edsoo.ru/e20b36e4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https://m.edsoo.ru/f6a65a91</w:t>
              </w:r>
            </w:hyperlink>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К.Д. Бальмонта, М.А. Волошина, Н.С.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https://m.edsoo.ru/f6a65a91</w:t>
              </w:r>
            </w:hyperlink>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https://m.edsoo.ru/f6a65a91</w:t>
              </w:r>
            </w:hyperlink>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https://m.edsoo.ru/f6a65a91</w:t>
              </w:r>
            </w:hyperlink>
          </w:p>
        </w:tc>
      </w:tr>
      <w:tr>
        <w:trPr>
          <w:trHeight w:val="57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https://m.edsoo.ru/f6a65a91</w:t>
              </w:r>
            </w:hyperlink>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https://m.edsoo.ru/f6a65a91</w:t>
              </w:r>
            </w:hyperlink>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https://m.edsoo.ru/f6a65a91</w:t>
              </w:r>
            </w:hyperlink>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https://m.edsoo.ru/f6a65a91</w:t>
              </w:r>
            </w:hyperlink>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https://m.edsoo.ru/f6a65a91</w:t>
              </w:r>
            </w:hyperlink>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В.П. Астафьев «Пастух и пастушка», «Звездопад»;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https://m.edsoo.ru/f6a65a91</w:t>
              </w:r>
            </w:hyperlink>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https://m.edsoo.ru/f6a65a91</w:t>
              </w:r>
            </w:hyperlink>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https://m.edsoo.ru/f6a65a91</w:t>
              </w:r>
            </w:hyperlink>
          </w:p>
        </w:tc>
      </w:tr>
      <w:tr>
        <w:trPr>
          <w:trHeight w:val="43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https://m.edsoo.ru/f6a65a91</w:t>
              </w:r>
            </w:hyperlink>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https://m.edsoo.ru/f6a65a91</w:t>
              </w:r>
            </w:hyperlink>
          </w:p>
        </w:tc>
      </w:tr>
      <w:tr>
        <w:trPr>
          <w:trHeight w:val="25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https://m.edsoo.ru/f6a65a91</w:t>
              </w:r>
            </w:hyperlink>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https://m.edsoo.ru/f6a65a91</w:t>
              </w:r>
            </w:hyperlink>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https://m.edsoo.ru/f6a65a91</w:t>
              </w:r>
            </w:hyperlink>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12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https://m.edsoo.ru/f6a65a91</w:t>
              </w:r>
            </w:hyperlink>
          </w:p>
        </w:tc>
      </w:tr>
      <w:tr>
        <w:trPr>
          <w:trHeight w:val="4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https://m.edsoo.ru/f6a65a91</w:t>
              </w:r>
            </w:hyperlink>
          </w:p>
        </w:tc>
      </w:tr>
      <w:tr>
        <w:trPr>
          <w:trHeight w:val="22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https://m.edsoo.ru/f6a65a91</w:t>
              </w:r>
            </w:hyperlink>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https://m.edsoo.ru/f6a65a91</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49696661" w:id="54"/>
    <w:p>
      <w:pPr>
        <w:sectPr>
          <w:pgSz w:w="16383" w:h="11906" w:orient="landscape"/>
        </w:sectPr>
      </w:pPr>
    </w:p>
    <w:bookmarkEnd w:id="54"/>
    <w:bookmarkEnd w:id="53"/>
    <w:bookmarkStart w:name="block-49696657" w:id="55"/>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1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стихотворения и баллады В.А. Жуковского; комедия А.С. Грибоедова «Горе от ума»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А.С. Пушкина. Стихотворения, романы «Евгений Онегин» и «Капитанская дочка»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М.Ю. Лермонтова. Стихотворения. Роман «Герой нашего времени»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произведения Н.В. Гоголя. Комедия «Ревизор». Поэма «Мертвые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 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https://m.edsoo.ru/d6a66018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 Особенности сюжета и своеобразие конфликта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https://m.edsoo.ru/dc1d9abf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https://m.edsoo.ru/52a8f226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https://m.edsoo.ru/d505742d</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 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https://m.edsoo.ru/b2bfccec</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 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https://m.edsoo.ru/f1bf6dac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 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https://m.edsoo.ru/f8025ef8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https://m.edsoo.ru/d0004569</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https://m.edsoo.ru/7eface0f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https://m.edsoo.ru/569d9145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https://m.edsoo.ru/6631455a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 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https://m.edsoo.ru/9e3b3966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 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https://m.edsoo.ru/e9505c01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https://m.edsoo.ru/e43e1304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https://m.edsoo.ru/f8f820d8</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https://m.edsoo.ru/c753714b</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 Авторская позиция и способы ее выражения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https://m.edsoo.ru/f04ffea9</w:t>
              </w:r>
            </w:hyperlink>
          </w:p>
        </w:tc>
      </w:tr>
      <w:tr>
        <w:trPr>
          <w:trHeight w:val="12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 Писарев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https://m.edsoo.ru/b800baca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И.С. 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https://m.edsoo.ru/cca723e7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 Тютчева.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https://m.edsoo.ru/77583f5e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https://m.edsoo.ru/f46e3aff</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https://m.edsoo.ru/e6e2637d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https://m.edsoo.ru/9f46e13e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 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https://m.edsoo.ru/d94a8edc</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 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https://m.edsoo.ru/4d9c87fd</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 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https://m.edsoo.ru/ab0ee46b</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 Некрасова «Кому на Руси жить хорошо». Особенности жанра, сюжета и композиции.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https://m.edsoo.ru/fc94db83</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https://m.edsoo.ru/38fb8ca5</w:t>
              </w:r>
            </w:hyperlink>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https://m.edsoo.ru/6409d788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https://m.edsoo.ru/0fdcc372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https://m.edsoo.ru/2e017055</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https://m.edsoo.ru/278e6a2c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https://m.edsoo.ru/396f644b</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https://m.edsoo.ru/8f005a51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https://m.edsoo.ru/db211621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 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https://m.edsoo.ru/3d6eed61</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https://m.edsoo.ru/8b277b94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Собирательные образы градоначальников и «глуповцев». Главы «Опись градоначальникам», «Органчик», «Подтверждение покаяния»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https://m.edsoo.ru/62b032c0</w:t>
              </w:r>
            </w:hyperlink>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https://m.edsoo.ru/90dd4547</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https://m.edsoo.ru/48dc8cdd</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https://m.edsoo.ru/b6b59225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https://m.edsoo.ru/32909836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https://m.edsoo.ru/b1d66b91</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https://m.edsoo.ru/e31eadf2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https://m.edsoo.ru/14396328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https://m.edsoo.ru/eb282fbc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https://m.edsoo.ru/f8f251b2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https://m.edsoo.ru/6355e71c</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https://m.edsoo.ru/55f0d8d3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 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https://m.edsoo.ru/4ff59256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https://m.edsoo.ru/fd0ec140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https://m.edsoo.ru/429ee50c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романа-эпопеи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https://m.edsoo.ru/92dd8da8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Смысл названия. Историческая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https://m.edsoo.ru/95955423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https://m.edsoo.ru/9cc9c4c1</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романе-эпопее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https://m.edsoo.ru/0e0d5a32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 Толстого, воплощенные в женских образах романа-эпопеи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https://m.edsoo.ru/af7a1d5e</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Поиски смысла жизни Андрея Болконского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https://m.edsoo.ru/927c5948</w:t>
              </w:r>
            </w:hyperlink>
          </w:p>
        </w:tc>
      </w:tr>
      <w:tr>
        <w:trPr>
          <w:trHeight w:val="13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https://m.edsoo.ru/1156f7fb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романе-эпопее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https://m.edsoo.ru/72b7eb95</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идейно-композиционный центр романа-эпопеи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https://m.edsoo.ru/9f8eea9e</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романе-эпопее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https://m.edsoo.ru/bb7c12a0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романе-эпопее «Война и мир». 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https://m.edsoo.ru/0734a41a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романе-эпопее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https://m.edsoo.ru/6ad10754</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https://m.edsoo.ru/2ea4166f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 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https://m.edsoo.ru/db3e1a0e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роману-эпопее Л.Н. Толстого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https://m.edsoo.ru/50ccb805</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 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https://m.edsoo.ru/57bd5e1b</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 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https://m.edsoo.ru/db8ec70a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 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https://m.edsoo.ru/bea32083</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https://m.edsoo.ru/551f8b1a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https://m.edsoo.ru/d1bc0faf</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А.П. Чехов. Комедия «Вишневый сад». История создания, жанровые особенности комедии.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https://m.edsoo.ru/6918f662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конфликта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https://m.edsoo.ru/cd3c411f</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https://m.edsoo.ru/36f2aa60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https://m.edsoo.ru/fc560d17</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 Значение творческого наследия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https://m.edsoo.ru/28ea8207</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https://m.edsoo.ru/717e7f8f</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https://m.edsoo.ru/6dbc8739</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https://m.edsoo.ru/a862336c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https://m.edsoo.ru/9022ff94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https://m.edsoo.ru/307edf82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 Тукая, К. Хетагурова и других)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https://m.edsoo.ru/eabf4f90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https://m.edsoo.ru/69ad657e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 Диккенса, Г. Флобера и других).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https://m.edsoo.ru/85d32996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 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https://m.edsoo.ru/46bb6375</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https://m.edsoo.ru/e1436238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 / Всероссийская проверочная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https://m.edsoo.ru/24b4669a</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других),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https://m.edsoo.ru/ecfff6fe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 и другие)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https://m.edsoo.ru/d0cc465e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Ибсен и другие).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https://m.edsoo.ru/f12a62ec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https://m.edsoo.ru/80c384b3</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https://m.edsoo.ru/715fba62</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https://m.edsoo.ru/9862089c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https://m.edsoo.ru/5a351bd7</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https://m.edsoo.ru/ce9871fb</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https://m.edsoo.ru/43fc8660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 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https://m.edsoo.ru/95e95939</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https://m.edsoo.ru/27520b55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 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ttps://m.edsoo.ru/23c10265</w:t>
            </w: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 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https://m.edsoo.ru/acd14599</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 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https://m.edsoo.ru/01a2c7af</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https://m.edsoo.ru/1515426d</w:t>
              </w:r>
            </w:hyperlink>
          </w:p>
        </w:tc>
      </w:tr>
      <w:tr>
        <w:trPr>
          <w:trHeight w:val="1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https://m.edsoo.ru/d7569e76</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https://m.edsoo.ru/f75ced78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https://m.edsoo.ru/bd6b11ec</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 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https://m.edsoo.ru/32f63f9f</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https://m.edsoo.ru/944db530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сочинению по пьесе М. 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 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https://m.edsoo.ru/0d3032f0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К.Д. Бальмонта, М.А. Волошина, Н.С. Гумилёва и других).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https://m.edsoo.ru/0ca8c4af</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https://m.edsoo.ru/4e37b148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 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https://m.edsoo.ru/061d72d1</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 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https://m.edsoo.ru/5b1e09e6</w:t>
              </w:r>
            </w:hyperlink>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 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https://m.edsoo.ru/c4a16478</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https://m.edsoo.ru/8b07ea1d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(«Россия», «Ночь, улица, фонарь, аптека…», «Река раскинулась. Течёт, грустит лениво…» (из цикла «На поле Куликовом»), «О доблестях, о подвигах, о славе...»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https://m.edsoo.ru/affd7740</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 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https://m.edsoo.ru/c075842f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https://m.edsoo.ru/eaafb657</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https://m.edsoo.ru/6ed881ea</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https://m.edsoo.ru/7959772f</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 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https://m.edsoo.ru/9fa68635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В.В. Маяковского («Прозаседавшиеся»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https://m.edsoo.ru/ddf54ef6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В.В. Маяковского («Послушайте!», «Лиличка!», «Письмо Татьяне Яковлевой»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https://m.edsoo.ru/ba41962d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 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https://m.edsoo.ru/ac830a56</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https://m.edsoo.ru/6961da74</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 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https://m.edsoo.ru/5538c729</w:t>
              </w:r>
            </w:hyperlink>
          </w:p>
        </w:tc>
      </w:tr>
      <w:tr>
        <w:trPr>
          <w:trHeight w:val="15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 Есенина («Шаганэ ты моя, Шаганэ…»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https://m.edsoo.ru/465edbce</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 Блока, В.В. Маяковского, С.А. 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https://m.edsoo.ru/d0db6cf4</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 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https://m.edsoo.ru/c45f866f</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О.Э. Мандельштама. Символика цвета, ритмико-интонационное многообразие лирики поэта (стихотворения «Ленинград», «Мы живём, под собою не чуя страны…»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https://m.edsoo.ru/81fd4d0f</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 Цветаевой. Многообразие тематики и проблематики в лирике поэта («Моим стихам, написанным так рано…», «Кто создан из камня, кто создан из глины…»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https://m.edsoo.ru/c5bfb93d</w:t>
              </w:r>
            </w:hyperlink>
          </w:p>
        </w:tc>
      </w:tr>
      <w:tr>
        <w:trPr>
          <w:trHeight w:val="51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М.И.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https://m.edsoo.ru/b140f239</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https://m.edsoo.ru/6c71c024</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А.А. Ахматовой. Тема Родины и судьбы в творчестве поэта («Не с теми я, кто бросил землю...», «Мужество», «Приморский сонет», «Родная земля», «Мне голос был. Он звал утешно…»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https://m.edsoo.ru/c4418373</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 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https://m.edsoo.ru/2ad863d0</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https://m.edsoo.ru/d22c3e92</w:t>
              </w:r>
            </w:hyperlink>
          </w:p>
        </w:tc>
      </w:tr>
      <w:tr>
        <w:trPr>
          <w:trHeight w:val="19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https://m.edsoo.ru/7d3ff4f5</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https://m.edsoo.ru/bf5e8839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 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https://m.edsoo.ru/30cdfe29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https://m.edsoo.ru/304be92b</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 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https://m.edsoo.ru/890b02cf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https://m.edsoo.ru/acbce296</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 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https://m.edsoo.ru/6a93e6c2</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романе-эпопее «Тихий Дон». Роль пейзажа в произведении. Традиции Л. Н. Толстого в прозе М.А.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https://m.edsoo.ru/c040c9af</w:t>
              </w:r>
            </w:hyperlink>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М.А. 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https://m.edsoo.ru/8b98bae2</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 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https://m.edsoo.ru/0d0b4fa4</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https://m.edsoo.ru/93360d41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https://m.edsoo.ru/860403c1</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 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https://m.edsoo.ru/63ce8fb9</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 Шолохова и М.А. 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https://m.edsoo.ru/dd9efd3f</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 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https://m.edsoo.ru/111c4d0a</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А.П. Платонова (одно произведение по выбору). Например, «В прекрасном и яростном мире», «Котлован», «Возвращение».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https://m.edsoo.ru/15c7c0d1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 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https://m.edsoo.ru/3d2cc5fb</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А.Т. Твардовского. Тема Великой Отечественной войны («Памяти матери», «В краю, куда их вывезли гуртом…», «Я знаю, никакой моей вины…»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https://m.edsoo.ru/db2e52d0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А.Т. Твардовского («Дробится рваный цоколь монумента...»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https://m.edsoo.ru/08e859b2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https://m.edsoo.ru/a099e7e7</w:t>
              </w:r>
            </w:hyperlink>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https://m.edsoo.ru/a6067eaf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https://m.edsoo.ru/2b980c33</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 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https://m.edsoo.ru/b60d6962</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https://m.edsoo.ru/34b4e709</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https://m.edsoo.ru/0b25e9ed</w:t>
              </w:r>
            </w:hyperlink>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исторической памяти в лирических произведениях о Великой Отечественной войне (стихотворения Ю.В. Друниной, М.В. Исаковского, Ю.Д. Левитанского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https://m.edsoo.ru/767afda5</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С.С. Орлова, Д.С. Самойлова, К. М. Симонова, Б.А. Слуцкого и других)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https://m.edsoo.ru/65b754bf</w:t>
              </w:r>
            </w:hyperlink>
          </w:p>
        </w:tc>
      </w:tr>
      <w:tr>
        <w:trPr>
          <w:trHeight w:val="18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https://m.edsoo.ru/60bcc8ab</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https://m.edsoo.ru/f268593f</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https://m.edsoo.ru/c12f3fe6</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Б.Л. 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https://m.edsoo.ru/77fbf6d2</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https://m.edsoo.ru/775115fd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Б.Л.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https://m.edsoo.ru/bcf6efb2</w:t>
              </w:r>
            </w:hyperlink>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 Солженицына. Автобиографизм прозы писателя. Своеобразие раскрытия «лагерной» темы. Рассказ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https://m.edsoo.ru/b6d6f138</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https://m.edsoo.ru/8e78e75d</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https://m.edsoo.ru/bf34b20f</w:t>
              </w:r>
            </w:hyperlink>
          </w:p>
        </w:tc>
      </w:tr>
      <w:tr>
        <w:trPr>
          <w:trHeight w:val="30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В.М. Шукшин. Страницы жизни и творчества. Своеобразие прозы писателя («Срезал», «Обида», «Микроскоп», «Мастер», «Крепкий мужик», «Сапожки»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https://m.edsoo.ru/2f1f3e4a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 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https://m.edsoo.ru/97248b85</w:t>
              </w:r>
            </w:hyperlink>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В.Г. Распутин. Страницы жизни и творчества.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https://m.edsoo.ru/3bf7a00a</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В.Г. Распутина (не менее одного произведения по выбору. Например, «Живи и помни», «Прощание с Матёрой» и других)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https://m.edsoo.ru/9d973ed0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Рубцов. Страницы жизни и творчества. Тема Родины в лирике поэта (не менее трёх стихотворений по выбору). Например, «Звезда полей», «Тихая моя родина!..»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https://m.edsoo.ru/179e661f</w:t>
              </w:r>
            </w:hyperlink>
          </w:p>
        </w:tc>
      </w:tr>
      <w:tr>
        <w:trPr>
          <w:trHeight w:val="30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Н.М. Рубцова («В горнице моей светло…», «Привет, Россия…», «Русский огонёк», «Я буду скакать по холмам задремавшей отчизны...»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https://m.edsoo.ru/2abbc91e</w:t>
              </w:r>
            </w:hyperlink>
          </w:p>
        </w:tc>
      </w:tr>
      <w:tr>
        <w:trPr>
          <w:trHeight w:val="59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Бродский. Основные этапы жизни и творчества. Тематика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https://m.edsoo.ru/e1d27b19</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И.А.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https://m.edsoo.ru/a3f49f45</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И.А.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https://m.edsoo.ru/a455d06d</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https://m.edsoo.ru/8d5e07f0</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«Деревенская» проза. Например, Ф.А. Абрамов (повесть «Пелагея»); В.И. Белов (рассказы «На родине», «Бобришный угор»)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https://m.edsoo.ru/d936b17f</w:t>
              </w:r>
            </w:hyperlink>
          </w:p>
        </w:tc>
      </w:tr>
      <w:tr>
        <w:trPr>
          <w:trHeight w:val="45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https://m.edsoo.ru/aaa84fa0</w:t>
              </w:r>
            </w:hyperlink>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https://m.edsoo.ru/2ce35f4e</w:t>
              </w:r>
            </w:hyperlink>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Б.А. Ахмадулиной, А.А. Вознесенского, В.С. Высоцкого, Е.А. Евтушенко и других).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https://m.edsoo.ru/36100252</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(стихотворения Б.А. Ахмадулиной, А.А. Вознесенского, В.С. Высоцкого, Е.А. Евтушенко и других)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https://m.edsoo.ru/d75dd00e</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https://m.edsoo.ru/7cd5948e</w:t>
              </w:r>
            </w:hyperlink>
          </w:p>
        </w:tc>
      </w:tr>
      <w:tr>
        <w:trPr>
          <w:trHeight w:val="31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https://m.edsoo.ru/affe147a</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https://m.edsoo.ru/f735fb80</w:t>
              </w:r>
            </w:hyperlink>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письменные ответы на проблемный вопрос, сочинение, тесты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Библиотика ЦОК </w:t>
            </w:r>
            <w:hyperlink r:id="rId242">
              <w:r>
                <w:rPr>
                  <w:rFonts w:ascii="Times New Roman" w:hAnsi="Times New Roman"/>
                  <w:b w:val="false"/>
                  <w:i w:val="false"/>
                  <w:color w:val="0000ff"/>
                  <w:sz w:val="22"/>
                  <w:u w:val="single"/>
                </w:rPr>
                <w:t>https://m.edsoo.ru/75c8fd94</w:t>
              </w:r>
            </w:hyperlink>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(не менее одного произведения по выбор). Например, рассказ Ю. Рытхэу «Хранитель огня»; повесть Ю. Шесталова «Синий ветер каслания».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https://m.edsoo.ru/fb08947b</w:t>
              </w:r>
            </w:hyperlink>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Г. Айги, Р. Гамзатова, М. Джалиля, М. Карима, Д. Кугультинова, К. Кулиева и других).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https://m.edsoo.ru/5c4dcc68</w:t>
              </w:r>
            </w:hyperlink>
          </w:p>
        </w:tc>
      </w:tr>
      <w:tr>
        <w:trPr>
          <w:trHeight w:val="54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(не менее одного произведения по выбору). Например, Р. Брэдбери «451 градус по Фаренгейту»; Э.М. Ремарк «Три товарища»; Д. Сэлинджер «Над пропастью во ржи»; Г. Уэллса «Машина времени»; Э. Хемингуэй «Старик и море».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https://m.edsoo.ru/c81012dc</w:t>
              </w:r>
            </w:hyperlink>
          </w:p>
        </w:tc>
      </w:tr>
      <w:tr>
        <w:trPr>
          <w:trHeight w:val="43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специфика жанра и композиции, система образов произведения (Р. Брэдбери «451 градус по Фаренгейту»; Э.М. Ремарк «Три товарища»; Д. Сэлинджер «Над пропастью во ржи»; Г. Уэллса «Машина времени»; Э. Хемингуэй «Старик и море»)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https://m.edsoo.ru/ce527e51</w:t>
              </w:r>
            </w:hyperlink>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https://m.edsoo.ru/0eac5454</w:t>
              </w:r>
            </w:hyperlink>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Т.С. Элиота)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https://m.edsoo.ru/ad920aa9</w:t>
              </w:r>
            </w:hyperlink>
          </w:p>
        </w:tc>
      </w:tr>
      <w:tr>
        <w:trPr>
          <w:trHeight w:val="552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https://m.edsoo.ru/ec2d4e90</w:t>
              </w:r>
            </w:hyperlink>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https://m.edsoo.ru/09495f64</w:t>
              </w:r>
            </w:hyperlink>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https://m.edsoo.ru/fa8cbb35</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9696657" w:id="56"/>
    <w:p>
      <w:pPr>
        <w:sectPr>
          <w:pgSz w:w="16383" w:h="11906" w:orient="landscape"/>
        </w:sectPr>
      </w:pPr>
    </w:p>
    <w:bookmarkEnd w:id="56"/>
    <w:bookmarkEnd w:id="55"/>
    <w:bookmarkStart w:name="block-49696663" w:id="57"/>
    <w:p>
      <w:pPr>
        <w:spacing w:before="199" w:after="199"/>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ind w:left="120"/>
        <w:jc w:val="left"/>
      </w:pPr>
    </w:p>
    <w:p>
      <w:pPr>
        <w:spacing w:before="199" w:after="199"/>
        <w:ind w:left="120"/>
        <w:jc w:val="left"/>
      </w:pPr>
      <w:r>
        <w:rPr>
          <w:rFonts w:ascii="Times New Roman" w:hAnsi="Times New Roman"/>
          <w:b/>
          <w:i w:val="false"/>
          <w:color w:val="000000"/>
          <w:sz w:val="28"/>
        </w:rPr>
        <w:t xml:space="preserve">10 КЛАСС </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617"/>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67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01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2</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trPr>
          <w:trHeight w:val="201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3</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pacing w:val="-2"/>
                <w:sz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tc>
      </w:tr>
      <w:tr>
        <w:trPr>
          <w:trHeight w:val="232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4</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w:t>
            </w:r>
          </w:p>
        </w:tc>
      </w:tr>
      <w:tr>
        <w:trPr>
          <w:trHeight w:val="252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5</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tc>
      </w:tr>
      <w:tr>
        <w:trPr>
          <w:trHeight w:val="301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6</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Способность выявлять в произведениях художественной литературы XIX в.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tc>
      </w:tr>
      <w:tr>
        <w:trPr>
          <w:trHeight w:val="201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7</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8</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trPr>
          <w:trHeight w:val="732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9</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10</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tc>
      </w:tr>
      <w:tr>
        <w:trPr>
          <w:trHeight w:val="301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11</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trPr>
          <w:trHeight w:val="3525"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12</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trPr>
          <w:trHeight w:val="1500" w:hRule="atLeast"/>
          <w:trHeight w:val="144" w:hRule="atLeast"/>
        </w:trPr>
        <w:tc>
          <w:tcPr>
            <w:tcW w:w="1988" w:type="dxa"/>
            <w:tcBorders/>
            <w:tcMar>
              <w:top w:w="50" w:type="dxa"/>
              <w:left w:w="100" w:type="dxa"/>
            </w:tcMar>
            <w:vAlign w:val="center"/>
          </w:tcPr>
          <w:p>
            <w:pPr>
              <w:spacing w:before="0" w:after="0" w:line="360"/>
              <w:ind w:left="336"/>
              <w:jc w:val="center"/>
            </w:pPr>
            <w:r>
              <w:rPr>
                <w:rFonts w:ascii="Times New Roman" w:hAnsi="Times New Roman"/>
                <w:b w:val="false"/>
                <w:i w:val="false"/>
                <w:color w:val="000000"/>
                <w:sz w:val="24"/>
              </w:rPr>
              <w:t>13</w:t>
            </w:r>
          </w:p>
        </w:tc>
        <w:tc>
          <w:tcPr>
            <w:tcW w:w="11678" w:type="dxa"/>
            <w:tcBorders/>
            <w:tcMar>
              <w:top w:w="50" w:type="dxa"/>
              <w:left w:w="100" w:type="dxa"/>
            </w:tcMar>
            <w:vAlign w:val="center"/>
          </w:tcPr>
          <w:p>
            <w:pPr>
              <w:spacing w:before="0" w:after="0" w:line="360"/>
              <w:ind w:left="336"/>
              <w:jc w:val="both"/>
            </w:pPr>
            <w:r>
              <w:rPr>
                <w:rFonts w:ascii="Times New Roman" w:hAnsi="Times New Roman"/>
                <w:b w:val="false"/>
                <w:i w:val="false"/>
                <w:color w:val="000000"/>
                <w:sz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199" w:after="199"/>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2840"/>
        <w:gridCol w:w="10766"/>
      </w:tblGrid>
      <w:tr>
        <w:trPr>
          <w:trHeight w:val="1185" w:hRule="atLeast"/>
          <w:trHeight w:val="144" w:hRule="atLeast"/>
        </w:trPr>
        <w:tc>
          <w:tcPr>
            <w:tcW w:w="1988"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проверяемого результата </w:t>
            </w:r>
          </w:p>
        </w:tc>
        <w:tc>
          <w:tcPr>
            <w:tcW w:w="11842"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298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tc>
      </w:tr>
      <w:tr>
        <w:trPr>
          <w:trHeight w:val="187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Знание содержания и понимание ключевых проблем произведений русской, зарубежной литературы, литературы народов России (конец XIX – начало XXI в.) и современной литературы, их историко-культурного и нравственно-ценностного влияния на формирование национальной и мировой литературы</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 со временем написания, с современностью и традицией; выявлять «сквозные темы» и ключевые проблемы русской литературы</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6</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7</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trPr>
          <w:trHeight w:val="270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8</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trPr>
          <w:trHeight w:val="7515"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9</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Овладение умениями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10</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trPr>
          <w:trHeight w:val="234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11</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tc>
      </w:tr>
      <w:tr>
        <w:trPr>
          <w:trHeight w:val="363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12</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trPr>
          <w:trHeight w:val="1410" w:hRule="atLeast"/>
          <w:trHeight w:val="144" w:hRule="atLeast"/>
        </w:trPr>
        <w:tc>
          <w:tcPr>
            <w:tcW w:w="1988"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13</w:t>
            </w:r>
          </w:p>
        </w:tc>
        <w:tc>
          <w:tcPr>
            <w:tcW w:w="11842"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tc>
      </w:tr>
    </w:tbl>
    <w:bookmarkStart w:name="block-49696663" w:id="58"/>
    <w:p>
      <w:pPr>
        <w:sectPr>
          <w:pgSz w:w="11906" w:h="16383" w:orient="portrait"/>
        </w:sectPr>
      </w:pPr>
    </w:p>
    <w:bookmarkEnd w:id="58"/>
    <w:bookmarkEnd w:id="57"/>
    <w:bookmarkStart w:name="block-49696664" w:id="59"/>
    <w:p>
      <w:pPr>
        <w:spacing w:before="269" w:after="269"/>
        <w:ind w:left="120"/>
        <w:jc w:val="left"/>
      </w:pPr>
      <w:r>
        <w:rPr>
          <w:rFonts w:ascii="Times New Roman" w:hAnsi="Times New Roman"/>
          <w:b/>
          <w:i w:val="false"/>
          <w:color w:val="000000"/>
          <w:sz w:val="28"/>
        </w:rPr>
        <w:t>ПРОВЕРЯЕМЫЕ ЭЛЕМЕНТЫ СОДЕРЖАНИЯ</w:t>
      </w:r>
    </w:p>
    <w:p>
      <w:pPr>
        <w:spacing w:before="269" w:after="269"/>
        <w:ind w:left="120"/>
        <w:jc w:val="left"/>
      </w:pPr>
    </w:p>
    <w:p>
      <w:pPr>
        <w:spacing w:before="269" w:after="269"/>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Ind w:w="144" w:type="dxa"/>
        <w:tblBorders>
          <w:top w:val="single"/>
          <w:left w:val="single"/>
          <w:bottom w:val="single"/>
          <w:right w:val="single"/>
          <w:insideH w:val="single"/>
          <w:insideV w:val="single"/>
        </w:tblBorders>
      </w:tblPr>
      <w:tblGrid>
        <w:gridCol w:w="1524"/>
        <w:gridCol w:w="12256"/>
      </w:tblGrid>
      <w:tr>
        <w:trPr>
          <w:trHeight w:val="405" w:hRule="atLeast"/>
          <w:trHeight w:val="144" w:hRule="atLeast"/>
        </w:trPr>
        <w:tc>
          <w:tcPr>
            <w:tcW w:w="1066"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Код </w:t>
            </w:r>
          </w:p>
        </w:tc>
        <w:tc>
          <w:tcPr>
            <w:tcW w:w="13481" w:type="dxa"/>
            <w:tcBorders/>
            <w:tcMar>
              <w:top w:w="50" w:type="dxa"/>
              <w:left w:w="100" w:type="dxa"/>
            </w:tcMar>
            <w:vAlign w:val="center"/>
          </w:tcPr>
          <w:p>
            <w:pPr>
              <w:spacing w:before="0" w:after="0"/>
              <w:ind w:left="243"/>
              <w:jc w:val="left"/>
            </w:pPr>
            <w:r>
              <w:rPr>
                <w:rFonts w:ascii="Times New Roman" w:hAnsi="Times New Roman"/>
                <w:b/>
                <w:i w:val="false"/>
                <w:color w:val="000000"/>
                <w:sz w:val="24"/>
              </w:rPr>
              <w:t xml:space="preserve"> Проверяемый элемент содержания </w:t>
            </w:r>
          </w:p>
        </w:tc>
      </w:tr>
      <w:tr>
        <w:trPr>
          <w:trHeight w:val="328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Основные этапы литературного процесса от древнерусской литературы до литературы первой половины XIX в.: обобщающее повторение: </w:t>
            </w:r>
            <w:r>
              <w:rPr>
                <w:rFonts w:ascii="Times New Roman" w:hAnsi="Times New Roman"/>
                <w:b w:val="false"/>
                <w:i w:val="false"/>
                <w:color w:val="000000"/>
                <w:sz w:val="24"/>
              </w:rPr>
              <w:t xml:space="preserve">«Слово о полку Игореве»; стихотворения М.В. Ломоносова, Г.Р. Державина; комедия Д.И. Фонвизина «Недоросль»; стихотворения и баллады </w:t>
            </w:r>
            <w:r>
              <w:rPr>
                <w:rFonts w:ascii="Times New Roman" w:hAnsi="Times New Roman"/>
                <w:b w:val="false"/>
                <w:i w:val="false"/>
                <w:color w:val="000000"/>
                <w:sz w:val="24"/>
              </w:rPr>
              <w:t xml:space="preserve">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w:t>
            </w:r>
            <w:r>
              <w:rPr>
                <w:rFonts w:ascii="Times New Roman" w:hAnsi="Times New Roman"/>
                <w:b w:val="false"/>
                <w:i w:val="false"/>
                <w:color w:val="000000"/>
                <w:sz w:val="24"/>
              </w:rPr>
              <w:t>поэма «Мёртвые души»</w:t>
            </w:r>
            <w:r>
              <w:rPr>
                <w:rFonts w:ascii="Times New Roman" w:hAnsi="Times New Roman"/>
                <w:b w:val="false"/>
                <w:i w:val="false"/>
                <w:color w:val="000000"/>
                <w:sz w:val="24"/>
              </w:rPr>
              <w:t>)</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Литература второй половины XIX 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А.Н. Островский. Драма «Гроза»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2.2</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И.А. Гончаров. Роман «Обломов»</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2.3</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И.С. Тургенев. Роман «Отцы и дети»</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2.4</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Ф.И.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2.5</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Поэма «Кому на Руси жить хорошо»</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2.6</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w:t>
            </w:r>
          </w:p>
        </w:tc>
      </w:tr>
      <w:tr>
        <w:trPr>
          <w:trHeight w:val="187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2.7</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2.8</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Ф.М. Достоевский. Роман «Преступление и наказание»</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2.9</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Л.Н. Толстой. Роман-эпопея «Война и мир»</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2.10</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Н.С. Лесков. Рассказы и повести (одно произведение по выбору). Например, «Очарованный странник», «Однодум»</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2.11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А.П. Чехов. Рассказы (не менее трёх по выбору). Например, «Студент», «Ионыч», «Дама с собачкой», «Человек в футляре». Комедия «Вишневый сад»</w:t>
            </w:r>
          </w:p>
        </w:tc>
      </w:tr>
      <w:tr>
        <w:trPr>
          <w:trHeight w:val="141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3</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Литературная критика второй половины XIX в. </w:t>
            </w:r>
            <w:r>
              <w:rPr>
                <w:rFonts w:ascii="Times New Roman" w:hAnsi="Times New Roman"/>
                <w:b w:val="false"/>
                <w:i w:val="false"/>
                <w:color w:val="000000"/>
                <w:sz w:val="24"/>
              </w:rPr>
              <w:t>Статьи H.А. Добролюбова «Луч света в тёмном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4</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 xml:space="preserve">Литература народов России. </w:t>
            </w:r>
            <w:r>
              <w:rPr>
                <w:rFonts w:ascii="Times New Roman" w:hAnsi="Times New Roman"/>
                <w:b w:val="false"/>
                <w:i w:val="false"/>
                <w:color w:val="000000"/>
                <w:sz w:val="24"/>
              </w:rPr>
              <w:t>Стихотворения (одно по выбору). Например, Г. Тукая, К. Хетагурова</w:t>
            </w:r>
          </w:p>
        </w:tc>
      </w:tr>
      <w:tr>
        <w:trPr>
          <w:trHeight w:val="465"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литература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5.1</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проза второй половины XIX в. (одно произведение по выбору). Например, произведения Ч. Диккенса «Дэвид Копперфилд», «Большие надежды»; Г. Флобера «Мадам Бовари»</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5.2</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поэзия второй половины XIX в. (не менее двух стихотворений одного из поэтов по выбору). Например, стихотворения А. Рембо, Ш. Бодлера</w:t>
            </w:r>
          </w:p>
        </w:tc>
      </w:tr>
      <w:tr>
        <w:trPr>
          <w:trHeight w:val="930" w:hRule="atLeast"/>
          <w:trHeight w:val="144" w:hRule="atLeast"/>
        </w:trPr>
        <w:tc>
          <w:tcPr>
            <w:tcW w:w="1066" w:type="dxa"/>
            <w:tcBorders/>
            <w:tcMar>
              <w:top w:w="50" w:type="dxa"/>
              <w:left w:w="100" w:type="dxa"/>
            </w:tcMar>
            <w:vAlign w:val="center"/>
          </w:tcPr>
          <w:p>
            <w:pPr>
              <w:spacing w:before="0" w:after="0" w:line="336"/>
              <w:ind w:left="336"/>
              <w:jc w:val="center"/>
            </w:pPr>
            <w:r>
              <w:rPr>
                <w:rFonts w:ascii="Times New Roman" w:hAnsi="Times New Roman"/>
                <w:b w:val="false"/>
                <w:i w:val="false"/>
                <w:color w:val="000000"/>
                <w:sz w:val="24"/>
              </w:rPr>
              <w:t>5.3</w:t>
            </w:r>
          </w:p>
        </w:tc>
        <w:tc>
          <w:tcPr>
            <w:tcW w:w="13481" w:type="dxa"/>
            <w:tcBorders/>
            <w:tcMar>
              <w:top w:w="50" w:type="dxa"/>
              <w:left w:w="100" w:type="dxa"/>
            </w:tcMar>
            <w:vAlign w:val="center"/>
          </w:tcPr>
          <w:p>
            <w:pPr>
              <w:spacing w:before="0" w:after="0" w:line="336"/>
              <w:ind w:left="336"/>
              <w:jc w:val="both"/>
            </w:pPr>
            <w:r>
              <w:rPr>
                <w:rFonts w:ascii="Times New Roman" w:hAnsi="Times New Roman"/>
                <w:b w:val="false"/>
                <w:i w:val="false"/>
                <w:color w:val="000000"/>
                <w:sz w:val="24"/>
              </w:rPr>
              <w:t>Зарубежная драматургия второй половины XIX в. (одно произведение по выбору). Например, пьеса Г. Ибсена «Кукольный дом»</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526"/>
        <w:gridCol w:w="12226"/>
      </w:tblGrid>
      <w:tr>
        <w:trPr>
          <w:trHeight w:val="405" w:hRule="atLeast"/>
          <w:trHeight w:val="144" w:hRule="atLeast"/>
        </w:trPr>
        <w:tc>
          <w:tcPr>
            <w:tcW w:w="10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Код </w:t>
            </w:r>
          </w:p>
        </w:tc>
        <w:tc>
          <w:tcPr>
            <w:tcW w:w="134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конца XIX – начала ХХ в.</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Куприн. Рассказы и повести (одно произведение по выбору). Например, «Гранатовый браслет», «Олеся»</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Л.Н. Андреев. Рассказы и повести (одно произведение по выбору). Например, «Иуда Искариот», «Большой шлем»</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Пьеса «На дне»</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1.4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Гумилева </w:t>
            </w:r>
          </w:p>
        </w:tc>
      </w:tr>
      <w:tr>
        <w:trPr>
          <w:trHeight w:val="70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Литература ХХ в.</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Бунин. Рассказы (два по выбору). Например, «Антоновские яблоки», «Чистый понедельник», «Господин из Сан-Франциско» </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Блок. Стихотворения (не менее трех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Поэма «Двенадцать»</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Поэма «Облако в штанах»</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2.5</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2.6</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М.И. Цветаева. Стихотворения (не менее трёх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переплёте», «Бабушке», «Красною кистью...» (из цикла «Стихи о Москве»)</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2.7</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pacing w:val="-4"/>
                <w:sz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Поэма «Реквием»</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2.8</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Н.А. Островский. Роман «Как закалялась сталь» (избранные главы)</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2.9</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Шолохов. Роман-эпопея «Тихий Дон» (избранные главы)</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2.10</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М.А. Булгаков. Романы «Белая гвардия», «Мастер и Маргарита» (один роман по выбору)</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А.П. Платонов. Рассказы и повести (одно произведение по выбору). Например, «В прекрасном и яростном мире», «Котлован», «Возвращение» </w:t>
            </w:r>
          </w:p>
        </w:tc>
      </w:tr>
      <w:tr>
        <w:trPr>
          <w:trHeight w:val="270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w:t>
            </w:r>
          </w:p>
        </w:tc>
      </w:tr>
      <w:tr>
        <w:trPr>
          <w:trHeight w:val="282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А.А. Фадеев. Роман «Молодая гвардия»</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2.15</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В.О. Богомолов. Роман «В августе сорок четвёртого»</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2.16</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2.17</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Драматургия о Великой Отечественной войне. Пьесы (одно произведение по выбору). Например, В.С. Розов «Вечно живые»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2.18</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2.19</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2.20</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В.М. Шукшин. Рассказы (не менее двух по выбору). Например, «Срезал», «Обида», «Микроскоп», «Мастер», «Крепкий мужик», «Сапожки» </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В.Г. Распутин. Рассказы и повести (одно произведение по выбору). Например, «Живи и помни», «Прощание с Матёрой»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Н.М. Рубцов. Стихотворения (не менее трёх по выбору). Например, «Звезда полей», «Тихая моя родина!..», «В горнице моей светло...», «Привет, Россия...», «Русский огонек», «Я буду скакать по холмам задремавшей отчизны...» </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2.23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w:t>
            </w:r>
          </w:p>
        </w:tc>
        <w:tc>
          <w:tcPr>
            <w:tcW w:w="13448" w:type="dxa"/>
            <w:tcBorders/>
            <w:tcMar>
              <w:top w:w="50" w:type="dxa"/>
              <w:left w:w="100" w:type="dxa"/>
            </w:tcMar>
            <w:vAlign w:val="center"/>
          </w:tcPr>
          <w:p>
            <w:pPr>
              <w:spacing w:before="0" w:after="0" w:line="336"/>
              <w:ind w:left="228"/>
              <w:jc w:val="left"/>
            </w:pPr>
            <w:r>
              <w:rPr>
                <w:rFonts w:ascii="Times New Roman" w:hAnsi="Times New Roman"/>
                <w:b w:val="false"/>
                <w:i w:val="false"/>
                <w:color w:val="000000"/>
                <w:sz w:val="24"/>
              </w:rPr>
              <w:t>Литература второй половины XX – начала XXI в.</w:t>
            </w:r>
          </w:p>
        </w:tc>
      </w:tr>
      <w:tr>
        <w:trPr>
          <w:trHeight w:val="36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Проза второй половины XX – начала XXI в. </w:t>
            </w:r>
            <w:r>
              <w:rPr>
                <w:rFonts w:ascii="Times New Roman" w:hAnsi="Times New Roman"/>
                <w:b w:val="false"/>
                <w:i w:val="false"/>
                <w:color w:val="000000"/>
                <w:sz w:val="24"/>
              </w:rPr>
              <w:t xml:space="preserve">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w:t>
            </w:r>
            <w:r>
              <w:rPr>
                <w:rFonts w:ascii="Times New Roman" w:hAnsi="Times New Roman"/>
                <w:b w:val="false"/>
                <w:i w:val="false"/>
                <w:color w:val="000000"/>
                <w:sz w:val="24"/>
              </w:rPr>
              <w:t>А.Н. и Б.Н. Стругацкие (повесть «Понедельник начинается в субботу»); Ю.В. Трифонов (повесть «Обмен»)</w:t>
            </w:r>
          </w:p>
        </w:tc>
      </w:tr>
      <w:tr>
        <w:trPr>
          <w:trHeight w:val="187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Поэзия второй половины XX – начала XXI в. </w:t>
            </w:r>
            <w:r>
              <w:rPr>
                <w:rFonts w:ascii="Times New Roman" w:hAnsi="Times New Roman"/>
                <w:b w:val="false"/>
                <w:i w:val="false"/>
                <w:color w:val="000000"/>
                <w:spacing w:val="-4"/>
                <w:sz w:val="24"/>
              </w:rPr>
              <w:t xml:space="preserve">Стихотворения (по одному произведению не менее чем двух поэтов </w:t>
            </w:r>
            <w:r>
              <w:rPr>
                <w:rFonts w:ascii="Times New Roman" w:hAnsi="Times New Roman"/>
                <w:b w:val="false"/>
                <w:i w:val="false"/>
                <w:color w:val="000000"/>
                <w:spacing w:val="-4"/>
                <w:sz w:val="24"/>
              </w:rPr>
              <w:t xml:space="preserve">по выбору). Например, Б.А. Ахмадулиной, А.А. Вознесенского, </w:t>
            </w:r>
            <w:r>
              <w:rPr>
                <w:rFonts w:ascii="Times New Roman" w:hAnsi="Times New Roman"/>
                <w:b w:val="false"/>
                <w:i w:val="false"/>
                <w:color w:val="000000"/>
                <w:spacing w:val="-4"/>
                <w:sz w:val="24"/>
              </w:rPr>
              <w:t xml:space="preserve">В.С. Высоцкого, Е.А. Евтушенко, Н.А. Заболоцкого, Ю.П. Кузнецова, </w:t>
            </w:r>
            <w:r>
              <w:rPr>
                <w:rFonts w:ascii="Times New Roman" w:hAnsi="Times New Roman"/>
                <w:b w:val="false"/>
                <w:i w:val="false"/>
                <w:color w:val="000000"/>
                <w:spacing w:val="-4"/>
                <w:sz w:val="24"/>
              </w:rPr>
              <w:t xml:space="preserve">А.С. Кушнера, Л.Н. Мартынова, Б.Ш. Окуджавы, Р.И. Рождественского, </w:t>
            </w:r>
            <w:r>
              <w:rPr>
                <w:rFonts w:ascii="Times New Roman" w:hAnsi="Times New Roman"/>
                <w:b w:val="false"/>
                <w:i w:val="false"/>
                <w:color w:val="000000"/>
                <w:spacing w:val="-4"/>
                <w:sz w:val="24"/>
              </w:rPr>
              <w:t>А.А. Тарковского, О.Г. Чухонцева</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3.3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Драматургия второй половины XX – начала XXI в. </w:t>
            </w:r>
            <w:r>
              <w:rPr>
                <w:rFonts w:ascii="Times New Roman" w:hAnsi="Times New Roman"/>
                <w:b w:val="false"/>
                <w:i w:val="false"/>
                <w:color w:val="000000"/>
                <w:sz w:val="24"/>
              </w:rPr>
              <w:t xml:space="preserve">Пьесы (произведение одного из драматургов по выбору). Например, </w:t>
            </w:r>
            <w:r>
              <w:rPr>
                <w:rFonts w:ascii="Times New Roman" w:hAnsi="Times New Roman"/>
                <w:b w:val="false"/>
                <w:i w:val="false"/>
                <w:color w:val="000000"/>
                <w:sz w:val="24"/>
              </w:rPr>
              <w:t>А.Н. Арбузов («Иркутская история»); А.В. Вампилов («Старший сын»)</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4</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 xml:space="preserve">Литература народов России. </w:t>
            </w:r>
            <w:r>
              <w:rPr>
                <w:rFonts w:ascii="Times New Roman" w:hAnsi="Times New Roman"/>
                <w:b w:val="false"/>
                <w:i w:val="false"/>
                <w:color w:val="000000"/>
                <w:sz w:val="24"/>
              </w:rPr>
              <w:t xml:space="preserve">Рассказы, повести, стихотворения (одно произведение по выбору). Например, рассказ Ю. Рытхэу «Хранитель огня»; повесть Ю. Шесталова «Синий ветер каслания» и другие; стихотворения Г. Айги, Р. Гамзатова, </w:t>
            </w:r>
            <w:r>
              <w:rPr>
                <w:rFonts w:ascii="Times New Roman" w:hAnsi="Times New Roman"/>
                <w:b w:val="false"/>
                <w:i w:val="false"/>
                <w:color w:val="000000"/>
                <w:sz w:val="24"/>
              </w:rPr>
              <w:t>М. Джалиля, М. Карима, Д. Кугультинова, К. Кулиева</w:t>
            </w:r>
          </w:p>
        </w:tc>
      </w:tr>
      <w:tr>
        <w:trPr>
          <w:trHeight w:val="465"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литература</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5.1</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проза XX в.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w:t>
            </w:r>
          </w:p>
        </w:tc>
      </w:tr>
      <w:tr>
        <w:trPr>
          <w:trHeight w:val="93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5.2</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поэзия XX в. (не менее двух стихотворений одного из поэтов по выбору). Например, стихотворения Г. Аполлинера, Т.С. Элиота</w:t>
            </w:r>
          </w:p>
        </w:tc>
      </w:tr>
      <w:tr>
        <w:trPr>
          <w:trHeight w:val="1410" w:hRule="atLeast"/>
          <w:trHeight w:val="144" w:hRule="atLeast"/>
        </w:trPr>
        <w:tc>
          <w:tcPr>
            <w:tcW w:w="1068" w:type="dxa"/>
            <w:tcBorders/>
            <w:tcMar>
              <w:top w:w="50" w:type="dxa"/>
              <w:left w:w="100" w:type="dxa"/>
            </w:tcMar>
            <w:vAlign w:val="center"/>
          </w:tcPr>
          <w:p>
            <w:pPr>
              <w:spacing w:before="0" w:after="0" w:line="336"/>
              <w:ind w:left="228"/>
              <w:jc w:val="center"/>
            </w:pPr>
            <w:r>
              <w:rPr>
                <w:rFonts w:ascii="Times New Roman" w:hAnsi="Times New Roman"/>
                <w:b w:val="false"/>
                <w:i w:val="false"/>
                <w:color w:val="000000"/>
                <w:sz w:val="24"/>
              </w:rPr>
              <w:t>5.3</w:t>
            </w:r>
          </w:p>
        </w:tc>
        <w:tc>
          <w:tcPr>
            <w:tcW w:w="13448" w:type="dxa"/>
            <w:tcBorders/>
            <w:tcMar>
              <w:top w:w="50" w:type="dxa"/>
              <w:left w:w="100" w:type="dxa"/>
            </w:tcMar>
            <w:vAlign w:val="center"/>
          </w:tcPr>
          <w:p>
            <w:pPr>
              <w:spacing w:before="0" w:after="0" w:line="336"/>
              <w:ind w:left="228"/>
              <w:jc w:val="both"/>
            </w:pPr>
            <w:r>
              <w:rPr>
                <w:rFonts w:ascii="Times New Roman" w:hAnsi="Times New Roman"/>
                <w:b w:val="false"/>
                <w:i w:val="false"/>
                <w:color w:val="000000"/>
                <w:sz w:val="24"/>
              </w:rPr>
              <w:t>Зарубежная драматургия XX в.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w:t>
            </w:r>
          </w:p>
        </w:tc>
      </w:tr>
    </w:tbl>
    <w:bookmarkStart w:name="block-49696664" w:id="60"/>
    <w:p>
      <w:pPr>
        <w:sectPr>
          <w:pgSz w:w="11906" w:h="16383" w:orient="portrait"/>
        </w:sectPr>
      </w:pPr>
    </w:p>
    <w:bookmarkEnd w:id="60"/>
    <w:bookmarkEnd w:id="59"/>
    <w:bookmarkStart w:name="block-49696665" w:id="6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9696665" w:id="62"/>
    <w:p>
      <w:pPr>
        <w:sectPr>
          <w:pgSz w:w="11906" w:h="16383" w:orient="portrait"/>
        </w:sectPr>
      </w:pPr>
    </w:p>
    <w:bookmarkEnd w:id="62"/>
    <w:bookmarkEnd w:id="6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e20b36e4" Type="http://schemas.openxmlformats.org/officeDocument/2006/relationships/hyperlink" Id="rId4"/>
    <Relationship TargetMode="External" Target="https://m.edsoo.ru/e20b36e4" Type="http://schemas.openxmlformats.org/officeDocument/2006/relationships/hyperlink" Id="rId5"/>
    <Relationship TargetMode="External" Target="https://m.edsoo.ru/e20b36e4" Type="http://schemas.openxmlformats.org/officeDocument/2006/relationships/hyperlink" Id="rId6"/>
    <Relationship TargetMode="External" Target="https://m.edsoo.ru/e20b36e4" Type="http://schemas.openxmlformats.org/officeDocument/2006/relationships/hyperlink" Id="rId7"/>
    <Relationship TargetMode="External" Target="https://m.edsoo.ru/e20b36e4" Type="http://schemas.openxmlformats.org/officeDocument/2006/relationships/hyperlink" Id="rId8"/>
    <Relationship TargetMode="External" Target="https://m.edsoo.ru/e20b36e4" Type="http://schemas.openxmlformats.org/officeDocument/2006/relationships/hyperlink" Id="rId9"/>
    <Relationship TargetMode="External" Target="https://m.edsoo.ru/e20b36e4" Type="http://schemas.openxmlformats.org/officeDocument/2006/relationships/hyperlink" Id="rId10"/>
    <Relationship TargetMode="External" Target="https://m.edsoo.ru/e20b36e4" Type="http://schemas.openxmlformats.org/officeDocument/2006/relationships/hyperlink" Id="rId11"/>
    <Relationship TargetMode="External" Target="https://m.edsoo.ru/e20b36e4" Type="http://schemas.openxmlformats.org/officeDocument/2006/relationships/hyperlink" Id="rId12"/>
    <Relationship TargetMode="External" Target="https://m.edsoo.ru/e20b36e4" Type="http://schemas.openxmlformats.org/officeDocument/2006/relationships/hyperlink" Id="rId13"/>
    <Relationship TargetMode="External" Target="https://m.edsoo.ru/e20b36e4" Type="http://schemas.openxmlformats.org/officeDocument/2006/relationships/hyperlink" Id="rId14"/>
    <Relationship TargetMode="External" Target="https://m.edsoo.ru/e20b36e4" Type="http://schemas.openxmlformats.org/officeDocument/2006/relationships/hyperlink" Id="rId15"/>
    <Relationship TargetMode="External" Target="https://m.edsoo.ru/e20b36e4" Type="http://schemas.openxmlformats.org/officeDocument/2006/relationships/hyperlink" Id="rId16"/>
    <Relationship TargetMode="External" Target="https://m.edsoo.ru/e20b36e4" Type="http://schemas.openxmlformats.org/officeDocument/2006/relationships/hyperlink" Id="rId17"/>
    <Relationship TargetMode="External" Target="https://m.edsoo.ru/e20b36e4" Type="http://schemas.openxmlformats.org/officeDocument/2006/relationships/hyperlink" Id="rId18"/>
    <Relationship TargetMode="External" Target="https://m.edsoo.ru/f6a65a91" Type="http://schemas.openxmlformats.org/officeDocument/2006/relationships/hyperlink" Id="rId19"/>
    <Relationship TargetMode="External" Target="https://m.edsoo.ru/f6a65a91" Type="http://schemas.openxmlformats.org/officeDocument/2006/relationships/hyperlink" Id="rId20"/>
    <Relationship TargetMode="External" Target="https://m.edsoo.ru/f6a65a91" Type="http://schemas.openxmlformats.org/officeDocument/2006/relationships/hyperlink" Id="rId21"/>
    <Relationship TargetMode="External" Target="https://m.edsoo.ru/f6a65a91" Type="http://schemas.openxmlformats.org/officeDocument/2006/relationships/hyperlink" Id="rId22"/>
    <Relationship TargetMode="External" Target="https://m.edsoo.ru/f6a65a91" Type="http://schemas.openxmlformats.org/officeDocument/2006/relationships/hyperlink" Id="rId23"/>
    <Relationship TargetMode="External" Target="https://m.edsoo.ru/f6a65a91" Type="http://schemas.openxmlformats.org/officeDocument/2006/relationships/hyperlink" Id="rId24"/>
    <Relationship TargetMode="External" Target="https://m.edsoo.ru/f6a65a91" Type="http://schemas.openxmlformats.org/officeDocument/2006/relationships/hyperlink" Id="rId25"/>
    <Relationship TargetMode="External" Target="https://m.edsoo.ru/f6a65a91" Type="http://schemas.openxmlformats.org/officeDocument/2006/relationships/hyperlink" Id="rId26"/>
    <Relationship TargetMode="External" Target="https://m.edsoo.ru/f6a65a91" Type="http://schemas.openxmlformats.org/officeDocument/2006/relationships/hyperlink" Id="rId27"/>
    <Relationship TargetMode="External" Target="https://m.edsoo.ru/f6a65a91" Type="http://schemas.openxmlformats.org/officeDocument/2006/relationships/hyperlink" Id="rId28"/>
    <Relationship TargetMode="External" Target="https://m.edsoo.ru/f6a65a91" Type="http://schemas.openxmlformats.org/officeDocument/2006/relationships/hyperlink" Id="rId29"/>
    <Relationship TargetMode="External" Target="https://m.edsoo.ru/f6a65a91" Type="http://schemas.openxmlformats.org/officeDocument/2006/relationships/hyperlink" Id="rId30"/>
    <Relationship TargetMode="External" Target="https://m.edsoo.ru/f6a65a91" Type="http://schemas.openxmlformats.org/officeDocument/2006/relationships/hyperlink" Id="rId31"/>
    <Relationship TargetMode="External" Target="https://m.edsoo.ru/f6a65a91" Type="http://schemas.openxmlformats.org/officeDocument/2006/relationships/hyperlink" Id="rId32"/>
    <Relationship TargetMode="External" Target="https://m.edsoo.ru/f6a65a91" Type="http://schemas.openxmlformats.org/officeDocument/2006/relationships/hyperlink" Id="rId33"/>
    <Relationship TargetMode="External" Target="https://m.edsoo.ru/f6a65a91" Type="http://schemas.openxmlformats.org/officeDocument/2006/relationships/hyperlink" Id="rId34"/>
    <Relationship TargetMode="External" Target="https://m.edsoo.ru/f6a65a91" Type="http://schemas.openxmlformats.org/officeDocument/2006/relationships/hyperlink" Id="rId35"/>
    <Relationship TargetMode="External" Target="https://m.edsoo.ru/f6a65a91" Type="http://schemas.openxmlformats.org/officeDocument/2006/relationships/hyperlink" Id="rId36"/>
    <Relationship TargetMode="External" Target="https://m.edsoo.ru/f6a65a91" Type="http://schemas.openxmlformats.org/officeDocument/2006/relationships/hyperlink" Id="rId37"/>
    <Relationship TargetMode="External" Target="https://m.edsoo.ru/f6a65a91" Type="http://schemas.openxmlformats.org/officeDocument/2006/relationships/hyperlink" Id="rId38"/>
    <Relationship TargetMode="External" Target="https://m.edsoo.ru/f6a65a91" Type="http://schemas.openxmlformats.org/officeDocument/2006/relationships/hyperlink" Id="rId39"/>
    <Relationship TargetMode="External" Target="https://m.edsoo.ru/f6a65a91" Type="http://schemas.openxmlformats.org/officeDocument/2006/relationships/hyperlink" Id="rId40"/>
    <Relationship TargetMode="External" Target="https://m.edsoo.ru/f6a65a91" Type="http://schemas.openxmlformats.org/officeDocument/2006/relationships/hyperlink" Id="rId41"/>
    <Relationship TargetMode="External" Target="https://m.edsoo.ru/f6a65a91" Type="http://schemas.openxmlformats.org/officeDocument/2006/relationships/hyperlink" Id="rId42"/>
    <Relationship TargetMode="External" Target="https://m.edsoo.ru/f6a65a91" Type="http://schemas.openxmlformats.org/officeDocument/2006/relationships/hyperlink" Id="rId43"/>
    <Relationship TargetMode="External" Target="https://m.edsoo.ru/f6a65a91" Type="http://schemas.openxmlformats.org/officeDocument/2006/relationships/hyperlink" Id="rId44"/>
    <Relationship TargetMode="External" Target="https://m.edsoo.ru/f6a65a91" Type="http://schemas.openxmlformats.org/officeDocument/2006/relationships/hyperlink" Id="rId45"/>
    <Relationship TargetMode="External" Target="https://m.edsoo.ru/f6a65a91" Type="http://schemas.openxmlformats.org/officeDocument/2006/relationships/hyperlink" Id="rId46"/>
    <Relationship TargetMode="External" Target="https://m.edsoo.ru/f6a65a91" Type="http://schemas.openxmlformats.org/officeDocument/2006/relationships/hyperlink" Id="rId47"/>
    <Relationship TargetMode="External" Target="https://m.edsoo.ru/f6a65a91" Type="http://schemas.openxmlformats.org/officeDocument/2006/relationships/hyperlink" Id="rId48"/>
    <Relationship TargetMode="External" Target="https://m.edsoo.ru/f6a65a91" Type="http://schemas.openxmlformats.org/officeDocument/2006/relationships/hyperlink" Id="rId49"/>
    <Relationship TargetMode="External" Target="https://m.edsoo.ru/f6a65a91" Type="http://schemas.openxmlformats.org/officeDocument/2006/relationships/hyperlink" Id="rId50"/>
    <Relationship TargetMode="External" Target="https://m.edsoo.ru/f6a65a91" Type="http://schemas.openxmlformats.org/officeDocument/2006/relationships/hyperlink" Id="rId51"/>
    <Relationship TargetMode="External" Target="https://m.edsoo.ru/f6a65a91" Type="http://schemas.openxmlformats.org/officeDocument/2006/relationships/hyperlink" Id="rId52"/>
    <Relationship TargetMode="External" Target="https://m.edsoo.ru/d6a66018" Type="http://schemas.openxmlformats.org/officeDocument/2006/relationships/hyperlink" Id="rId53"/>
    <Relationship TargetMode="External" Target="https://m.edsoo.ru/dc1d9abf" Type="http://schemas.openxmlformats.org/officeDocument/2006/relationships/hyperlink" Id="rId54"/>
    <Relationship TargetMode="External" Target="https://m.edsoo.ru/52a8f226" Type="http://schemas.openxmlformats.org/officeDocument/2006/relationships/hyperlink" Id="rId55"/>
    <Relationship TargetMode="External" Target="https://m.edsoo.ru/d505742d" Type="http://schemas.openxmlformats.org/officeDocument/2006/relationships/hyperlink" Id="rId56"/>
    <Relationship TargetMode="External" Target="https://m.edsoo.ru/b2bfccec" Type="http://schemas.openxmlformats.org/officeDocument/2006/relationships/hyperlink" Id="rId57"/>
    <Relationship TargetMode="External" Target="https://m.edsoo.ru/f1bf6dac" Type="http://schemas.openxmlformats.org/officeDocument/2006/relationships/hyperlink" Id="rId58"/>
    <Relationship TargetMode="External" Target="https://m.edsoo.ru/f8025ef8" Type="http://schemas.openxmlformats.org/officeDocument/2006/relationships/hyperlink" Id="rId59"/>
    <Relationship TargetMode="External" Target="https://m.edsoo.ru/d0004569" Type="http://schemas.openxmlformats.org/officeDocument/2006/relationships/hyperlink" Id="rId60"/>
    <Relationship TargetMode="External" Target="https://m.edsoo.ru/7eface0f" Type="http://schemas.openxmlformats.org/officeDocument/2006/relationships/hyperlink" Id="rId61"/>
    <Relationship TargetMode="External" Target="https://m.edsoo.ru/569d9145" Type="http://schemas.openxmlformats.org/officeDocument/2006/relationships/hyperlink" Id="rId62"/>
    <Relationship TargetMode="External" Target="https://m.edsoo.ru/6631455a" Type="http://schemas.openxmlformats.org/officeDocument/2006/relationships/hyperlink" Id="rId63"/>
    <Relationship TargetMode="External" Target="https://m.edsoo.ru/9e3b3966" Type="http://schemas.openxmlformats.org/officeDocument/2006/relationships/hyperlink" Id="rId64"/>
    <Relationship TargetMode="External" Target="https://m.edsoo.ru/e9505c01" Type="http://schemas.openxmlformats.org/officeDocument/2006/relationships/hyperlink" Id="rId65"/>
    <Relationship TargetMode="External" Target="https://m.edsoo.ru/e43e1304" Type="http://schemas.openxmlformats.org/officeDocument/2006/relationships/hyperlink" Id="rId66"/>
    <Relationship TargetMode="External" Target="https://m.edsoo.ru/f8f820d8" Type="http://schemas.openxmlformats.org/officeDocument/2006/relationships/hyperlink" Id="rId67"/>
    <Relationship TargetMode="External" Target="https://m.edsoo.ru/c753714b" Type="http://schemas.openxmlformats.org/officeDocument/2006/relationships/hyperlink" Id="rId68"/>
    <Relationship TargetMode="External" Target="https://m.edsoo.ru/f04ffea9" Type="http://schemas.openxmlformats.org/officeDocument/2006/relationships/hyperlink" Id="rId69"/>
    <Relationship TargetMode="External" Target="https://m.edsoo.ru/b800baca" Type="http://schemas.openxmlformats.org/officeDocument/2006/relationships/hyperlink" Id="rId70"/>
    <Relationship TargetMode="External" Target="https://m.edsoo.ru/cca723e7" Type="http://schemas.openxmlformats.org/officeDocument/2006/relationships/hyperlink" Id="rId71"/>
    <Relationship TargetMode="External" Target="https://m.edsoo.ru/77583f5e" Type="http://schemas.openxmlformats.org/officeDocument/2006/relationships/hyperlink" Id="rId72"/>
    <Relationship TargetMode="External" Target="https://m.edsoo.ru/f46e3aff" Type="http://schemas.openxmlformats.org/officeDocument/2006/relationships/hyperlink" Id="rId73"/>
    <Relationship TargetMode="External" Target="https://m.edsoo.ru/e6e2637d" Type="http://schemas.openxmlformats.org/officeDocument/2006/relationships/hyperlink" Id="rId74"/>
    <Relationship TargetMode="External" Target="https://m.edsoo.ru/9f46e13e" Type="http://schemas.openxmlformats.org/officeDocument/2006/relationships/hyperlink" Id="rId75"/>
    <Relationship TargetMode="External" Target="https://m.edsoo.ru/d94a8edc" Type="http://schemas.openxmlformats.org/officeDocument/2006/relationships/hyperlink" Id="rId76"/>
    <Relationship TargetMode="External" Target="https://m.edsoo.ru/4d9c87fd" Type="http://schemas.openxmlformats.org/officeDocument/2006/relationships/hyperlink" Id="rId77"/>
    <Relationship TargetMode="External" Target="https://m.edsoo.ru/ab0ee46b" Type="http://schemas.openxmlformats.org/officeDocument/2006/relationships/hyperlink" Id="rId78"/>
    <Relationship TargetMode="External" Target="https://m.edsoo.ru/fc94db83" Type="http://schemas.openxmlformats.org/officeDocument/2006/relationships/hyperlink" Id="rId79"/>
    <Relationship TargetMode="External" Target="https://m.edsoo.ru/38fb8ca5" Type="http://schemas.openxmlformats.org/officeDocument/2006/relationships/hyperlink" Id="rId80"/>
    <Relationship TargetMode="External" Target="https://m.edsoo.ru/6409d788" Type="http://schemas.openxmlformats.org/officeDocument/2006/relationships/hyperlink" Id="rId81"/>
    <Relationship TargetMode="External" Target="https://m.edsoo.ru/0fdcc372" Type="http://schemas.openxmlformats.org/officeDocument/2006/relationships/hyperlink" Id="rId82"/>
    <Relationship TargetMode="External" Target="https://m.edsoo.ru/2e017055" Type="http://schemas.openxmlformats.org/officeDocument/2006/relationships/hyperlink" Id="rId83"/>
    <Relationship TargetMode="External" Target="https://m.edsoo.ru/278e6a2c" Type="http://schemas.openxmlformats.org/officeDocument/2006/relationships/hyperlink" Id="rId84"/>
    <Relationship TargetMode="External" Target="https://m.edsoo.ru/396f644b" Type="http://schemas.openxmlformats.org/officeDocument/2006/relationships/hyperlink" Id="rId85"/>
    <Relationship TargetMode="External" Target="https://m.edsoo.ru/8f005a51" Type="http://schemas.openxmlformats.org/officeDocument/2006/relationships/hyperlink" Id="rId86"/>
    <Relationship TargetMode="External" Target="https://m.edsoo.ru/db211621" Type="http://schemas.openxmlformats.org/officeDocument/2006/relationships/hyperlink" Id="rId87"/>
    <Relationship TargetMode="External" Target="https://m.edsoo.ru/3d6eed61" Type="http://schemas.openxmlformats.org/officeDocument/2006/relationships/hyperlink" Id="rId88"/>
    <Relationship TargetMode="External" Target="https://m.edsoo.ru/8b277b94" Type="http://schemas.openxmlformats.org/officeDocument/2006/relationships/hyperlink" Id="rId89"/>
    <Relationship TargetMode="External" Target="https://m.edsoo.ru/62b032c0" Type="http://schemas.openxmlformats.org/officeDocument/2006/relationships/hyperlink" Id="rId90"/>
    <Relationship TargetMode="External" Target="https://m.edsoo.ru/90dd4547" Type="http://schemas.openxmlformats.org/officeDocument/2006/relationships/hyperlink" Id="rId91"/>
    <Relationship TargetMode="External" Target="https://m.edsoo.ru/48dc8cdd" Type="http://schemas.openxmlformats.org/officeDocument/2006/relationships/hyperlink" Id="rId92"/>
    <Relationship TargetMode="External" Target="https://m.edsoo.ru/b6b59225" Type="http://schemas.openxmlformats.org/officeDocument/2006/relationships/hyperlink" Id="rId93"/>
    <Relationship TargetMode="External" Target="https://m.edsoo.ru/32909836" Type="http://schemas.openxmlformats.org/officeDocument/2006/relationships/hyperlink" Id="rId94"/>
    <Relationship TargetMode="External" Target="https://m.edsoo.ru/b1d66b91" Type="http://schemas.openxmlformats.org/officeDocument/2006/relationships/hyperlink" Id="rId95"/>
    <Relationship TargetMode="External" Target="https://m.edsoo.ru/e31eadf2" Type="http://schemas.openxmlformats.org/officeDocument/2006/relationships/hyperlink" Id="rId96"/>
    <Relationship TargetMode="External" Target="https://m.edsoo.ru/14396328" Type="http://schemas.openxmlformats.org/officeDocument/2006/relationships/hyperlink" Id="rId97"/>
    <Relationship TargetMode="External" Target="https://m.edsoo.ru/eb282fbc" Type="http://schemas.openxmlformats.org/officeDocument/2006/relationships/hyperlink" Id="rId98"/>
    <Relationship TargetMode="External" Target="https://m.edsoo.ru/f8f251b2" Type="http://schemas.openxmlformats.org/officeDocument/2006/relationships/hyperlink" Id="rId99"/>
    <Relationship TargetMode="External" Target="https://m.edsoo.ru/6355e71c" Type="http://schemas.openxmlformats.org/officeDocument/2006/relationships/hyperlink" Id="rId100"/>
    <Relationship TargetMode="External" Target="https://m.edsoo.ru/55f0d8d3" Type="http://schemas.openxmlformats.org/officeDocument/2006/relationships/hyperlink" Id="rId101"/>
    <Relationship TargetMode="External" Target="https://m.edsoo.ru/4ff59256" Type="http://schemas.openxmlformats.org/officeDocument/2006/relationships/hyperlink" Id="rId102"/>
    <Relationship TargetMode="External" Target="https://m.edsoo.ru/fd0ec140" Type="http://schemas.openxmlformats.org/officeDocument/2006/relationships/hyperlink" Id="rId103"/>
    <Relationship TargetMode="External" Target="https://m.edsoo.ru/429ee50c" Type="http://schemas.openxmlformats.org/officeDocument/2006/relationships/hyperlink" Id="rId104"/>
    <Relationship TargetMode="External" Target="https://m.edsoo.ru/92dd8da8" Type="http://schemas.openxmlformats.org/officeDocument/2006/relationships/hyperlink" Id="rId105"/>
    <Relationship TargetMode="External" Target="https://m.edsoo.ru/95955423" Type="http://schemas.openxmlformats.org/officeDocument/2006/relationships/hyperlink" Id="rId106"/>
    <Relationship TargetMode="External" Target="https://m.edsoo.ru/9cc9c4c1" Type="http://schemas.openxmlformats.org/officeDocument/2006/relationships/hyperlink" Id="rId107"/>
    <Relationship TargetMode="External" Target="https://m.edsoo.ru/0e0d5a32" Type="http://schemas.openxmlformats.org/officeDocument/2006/relationships/hyperlink" Id="rId108"/>
    <Relationship TargetMode="External" Target="https://m.edsoo.ru/af7a1d5e" Type="http://schemas.openxmlformats.org/officeDocument/2006/relationships/hyperlink" Id="rId109"/>
    <Relationship TargetMode="External" Target="https://m.edsoo.ru/927c5948" Type="http://schemas.openxmlformats.org/officeDocument/2006/relationships/hyperlink" Id="rId110"/>
    <Relationship TargetMode="External" Target="https://m.edsoo.ru/1156f7fb" Type="http://schemas.openxmlformats.org/officeDocument/2006/relationships/hyperlink" Id="rId111"/>
    <Relationship TargetMode="External" Target="https://m.edsoo.ru/72b7eb95" Type="http://schemas.openxmlformats.org/officeDocument/2006/relationships/hyperlink" Id="rId112"/>
    <Relationship TargetMode="External" Target="https://m.edsoo.ru/9f8eea9e" Type="http://schemas.openxmlformats.org/officeDocument/2006/relationships/hyperlink" Id="rId113"/>
    <Relationship TargetMode="External" Target="https://m.edsoo.ru/bb7c12a0" Type="http://schemas.openxmlformats.org/officeDocument/2006/relationships/hyperlink" Id="rId114"/>
    <Relationship TargetMode="External" Target="https://m.edsoo.ru/0734a41a" Type="http://schemas.openxmlformats.org/officeDocument/2006/relationships/hyperlink" Id="rId115"/>
    <Relationship TargetMode="External" Target="https://m.edsoo.ru/6ad10754" Type="http://schemas.openxmlformats.org/officeDocument/2006/relationships/hyperlink" Id="rId116"/>
    <Relationship TargetMode="External" Target="https://m.edsoo.ru/2ea4166f" Type="http://schemas.openxmlformats.org/officeDocument/2006/relationships/hyperlink" Id="rId117"/>
    <Relationship TargetMode="External" Target="https://m.edsoo.ru/db3e1a0e" Type="http://schemas.openxmlformats.org/officeDocument/2006/relationships/hyperlink" Id="rId118"/>
    <Relationship TargetMode="External" Target="https://m.edsoo.ru/50ccb805" Type="http://schemas.openxmlformats.org/officeDocument/2006/relationships/hyperlink" Id="rId119"/>
    <Relationship TargetMode="External" Target="https://m.edsoo.ru/57bd5e1b" Type="http://schemas.openxmlformats.org/officeDocument/2006/relationships/hyperlink" Id="rId120"/>
    <Relationship TargetMode="External" Target="https://m.edsoo.ru/db8ec70a" Type="http://schemas.openxmlformats.org/officeDocument/2006/relationships/hyperlink" Id="rId121"/>
    <Relationship TargetMode="External" Target="https://m.edsoo.ru/bea32083" Type="http://schemas.openxmlformats.org/officeDocument/2006/relationships/hyperlink" Id="rId122"/>
    <Relationship TargetMode="External" Target="https://m.edsoo.ru/551f8b1a" Type="http://schemas.openxmlformats.org/officeDocument/2006/relationships/hyperlink" Id="rId123"/>
    <Relationship TargetMode="External" Target="https://m.edsoo.ru/d1bc0faf" Type="http://schemas.openxmlformats.org/officeDocument/2006/relationships/hyperlink" Id="rId124"/>
    <Relationship TargetMode="External" Target="https://m.edsoo.ru/6918f662" Type="http://schemas.openxmlformats.org/officeDocument/2006/relationships/hyperlink" Id="rId125"/>
    <Relationship TargetMode="External" Target="https://m.edsoo.ru/cd3c411f" Type="http://schemas.openxmlformats.org/officeDocument/2006/relationships/hyperlink" Id="rId126"/>
    <Relationship TargetMode="External" Target="https://m.edsoo.ru/36f2aa60" Type="http://schemas.openxmlformats.org/officeDocument/2006/relationships/hyperlink" Id="rId127"/>
    <Relationship TargetMode="External" Target="https://m.edsoo.ru/fc560d17" Type="http://schemas.openxmlformats.org/officeDocument/2006/relationships/hyperlink" Id="rId128"/>
    <Relationship TargetMode="External" Target="https://m.edsoo.ru/28ea8207" Type="http://schemas.openxmlformats.org/officeDocument/2006/relationships/hyperlink" Id="rId129"/>
    <Relationship TargetMode="External" Target="https://m.edsoo.ru/717e7f8f" Type="http://schemas.openxmlformats.org/officeDocument/2006/relationships/hyperlink" Id="rId130"/>
    <Relationship TargetMode="External" Target="https://m.edsoo.ru/6dbc8739" Type="http://schemas.openxmlformats.org/officeDocument/2006/relationships/hyperlink" Id="rId131"/>
    <Relationship TargetMode="External" Target="https://m.edsoo.ru/a862336c" Type="http://schemas.openxmlformats.org/officeDocument/2006/relationships/hyperlink" Id="rId132"/>
    <Relationship TargetMode="External" Target="https://m.edsoo.ru/9022ff94" Type="http://schemas.openxmlformats.org/officeDocument/2006/relationships/hyperlink" Id="rId133"/>
    <Relationship TargetMode="External" Target="https://m.edsoo.ru/307edf82" Type="http://schemas.openxmlformats.org/officeDocument/2006/relationships/hyperlink" Id="rId134"/>
    <Relationship TargetMode="External" Target="https://m.edsoo.ru/eabf4f90" Type="http://schemas.openxmlformats.org/officeDocument/2006/relationships/hyperlink" Id="rId135"/>
    <Relationship TargetMode="External" Target="https://m.edsoo.ru/69ad657e" Type="http://schemas.openxmlformats.org/officeDocument/2006/relationships/hyperlink" Id="rId136"/>
    <Relationship TargetMode="External" Target="https://m.edsoo.ru/85d32996" Type="http://schemas.openxmlformats.org/officeDocument/2006/relationships/hyperlink" Id="rId137"/>
    <Relationship TargetMode="External" Target="https://m.edsoo.ru/46bb6375" Type="http://schemas.openxmlformats.org/officeDocument/2006/relationships/hyperlink" Id="rId138"/>
    <Relationship TargetMode="External" Target="https://m.edsoo.ru/e1436238" Type="http://schemas.openxmlformats.org/officeDocument/2006/relationships/hyperlink" Id="rId139"/>
    <Relationship TargetMode="External" Target="https://m.edsoo.ru/24b4669a" Type="http://schemas.openxmlformats.org/officeDocument/2006/relationships/hyperlink" Id="rId140"/>
    <Relationship TargetMode="External" Target="https://m.edsoo.ru/ecfff6fe" Type="http://schemas.openxmlformats.org/officeDocument/2006/relationships/hyperlink" Id="rId141"/>
    <Relationship TargetMode="External" Target="https://m.edsoo.ru/d0cc465e" Type="http://schemas.openxmlformats.org/officeDocument/2006/relationships/hyperlink" Id="rId142"/>
    <Relationship TargetMode="External" Target="https://m.edsoo.ru/f12a62ec" Type="http://schemas.openxmlformats.org/officeDocument/2006/relationships/hyperlink" Id="rId143"/>
    <Relationship TargetMode="External" Target="https://m.edsoo.ru/80c384b3" Type="http://schemas.openxmlformats.org/officeDocument/2006/relationships/hyperlink" Id="rId144"/>
    <Relationship TargetMode="External" Target="https://m.edsoo.ru/715fba62" Type="http://schemas.openxmlformats.org/officeDocument/2006/relationships/hyperlink" Id="rId145"/>
    <Relationship TargetMode="External" Target="https://m.edsoo.ru/9862089c" Type="http://schemas.openxmlformats.org/officeDocument/2006/relationships/hyperlink" Id="rId146"/>
    <Relationship TargetMode="External" Target="https://m.edsoo.ru/5a351bd7" Type="http://schemas.openxmlformats.org/officeDocument/2006/relationships/hyperlink" Id="rId147"/>
    <Relationship TargetMode="External" Target="https://m.edsoo.ru/ce9871fb" Type="http://schemas.openxmlformats.org/officeDocument/2006/relationships/hyperlink" Id="rId148"/>
    <Relationship TargetMode="External" Target="https://m.edsoo.ru/43fc8660" Type="http://schemas.openxmlformats.org/officeDocument/2006/relationships/hyperlink" Id="rId149"/>
    <Relationship TargetMode="External" Target="https://m.edsoo.ru/95e95939" Type="http://schemas.openxmlformats.org/officeDocument/2006/relationships/hyperlink" Id="rId150"/>
    <Relationship TargetMode="External" Target="https://m.edsoo.ru/27520b55" Type="http://schemas.openxmlformats.org/officeDocument/2006/relationships/hyperlink" Id="rId151"/>
    <Relationship TargetMode="External" Target="https://m.edsoo.ru/acd14599" Type="http://schemas.openxmlformats.org/officeDocument/2006/relationships/hyperlink" Id="rId152"/>
    <Relationship TargetMode="External" Target="https://m.edsoo.ru/01a2c7af" Type="http://schemas.openxmlformats.org/officeDocument/2006/relationships/hyperlink" Id="rId153"/>
    <Relationship TargetMode="External" Target="https://m.edsoo.ru/1515426d" Type="http://schemas.openxmlformats.org/officeDocument/2006/relationships/hyperlink" Id="rId154"/>
    <Relationship TargetMode="External" Target="https://m.edsoo.ru/d7569e76" Type="http://schemas.openxmlformats.org/officeDocument/2006/relationships/hyperlink" Id="rId155"/>
    <Relationship TargetMode="External" Target="https://m.edsoo.ru/f75ced78" Type="http://schemas.openxmlformats.org/officeDocument/2006/relationships/hyperlink" Id="rId156"/>
    <Relationship TargetMode="External" Target="https://m.edsoo.ru/bd6b11ec" Type="http://schemas.openxmlformats.org/officeDocument/2006/relationships/hyperlink" Id="rId157"/>
    <Relationship TargetMode="External" Target="https://m.edsoo.ru/32f63f9f" Type="http://schemas.openxmlformats.org/officeDocument/2006/relationships/hyperlink" Id="rId158"/>
    <Relationship TargetMode="External" Target="https://m.edsoo.ru/944db530" Type="http://schemas.openxmlformats.org/officeDocument/2006/relationships/hyperlink" Id="rId159"/>
    <Relationship TargetMode="External" Target="https://m.edsoo.ru/0d3032f0" Type="http://schemas.openxmlformats.org/officeDocument/2006/relationships/hyperlink" Id="rId160"/>
    <Relationship TargetMode="External" Target="https://m.edsoo.ru/0ca8c4af" Type="http://schemas.openxmlformats.org/officeDocument/2006/relationships/hyperlink" Id="rId161"/>
    <Relationship TargetMode="External" Target="https://m.edsoo.ru/4e37b148" Type="http://schemas.openxmlformats.org/officeDocument/2006/relationships/hyperlink" Id="rId162"/>
    <Relationship TargetMode="External" Target="https://m.edsoo.ru/061d72d1" Type="http://schemas.openxmlformats.org/officeDocument/2006/relationships/hyperlink" Id="rId163"/>
    <Relationship TargetMode="External" Target="https://m.edsoo.ru/5b1e09e6" Type="http://schemas.openxmlformats.org/officeDocument/2006/relationships/hyperlink" Id="rId164"/>
    <Relationship TargetMode="External" Target="https://m.edsoo.ru/c4a16478" Type="http://schemas.openxmlformats.org/officeDocument/2006/relationships/hyperlink" Id="rId165"/>
    <Relationship TargetMode="External" Target="https://m.edsoo.ru/8b07ea1d" Type="http://schemas.openxmlformats.org/officeDocument/2006/relationships/hyperlink" Id="rId166"/>
    <Relationship TargetMode="External" Target="https://m.edsoo.ru/affd7740" Type="http://schemas.openxmlformats.org/officeDocument/2006/relationships/hyperlink" Id="rId167"/>
    <Relationship TargetMode="External" Target="https://m.edsoo.ru/c075842f" Type="http://schemas.openxmlformats.org/officeDocument/2006/relationships/hyperlink" Id="rId168"/>
    <Relationship TargetMode="External" Target="https://m.edsoo.ru/eaafb657" Type="http://schemas.openxmlformats.org/officeDocument/2006/relationships/hyperlink" Id="rId169"/>
    <Relationship TargetMode="External" Target="https://m.edsoo.ru/6ed881ea" Type="http://schemas.openxmlformats.org/officeDocument/2006/relationships/hyperlink" Id="rId170"/>
    <Relationship TargetMode="External" Target="https://m.edsoo.ru/7959772f" Type="http://schemas.openxmlformats.org/officeDocument/2006/relationships/hyperlink" Id="rId171"/>
    <Relationship TargetMode="External" Target="https://m.edsoo.ru/9fa68635" Type="http://schemas.openxmlformats.org/officeDocument/2006/relationships/hyperlink" Id="rId172"/>
    <Relationship TargetMode="External" Target="https://m.edsoo.ru/ddf54ef6" Type="http://schemas.openxmlformats.org/officeDocument/2006/relationships/hyperlink" Id="rId173"/>
    <Relationship TargetMode="External" Target="https://m.edsoo.ru/ba41962d" Type="http://schemas.openxmlformats.org/officeDocument/2006/relationships/hyperlink" Id="rId174"/>
    <Relationship TargetMode="External" Target="https://m.edsoo.ru/ac830a56" Type="http://schemas.openxmlformats.org/officeDocument/2006/relationships/hyperlink" Id="rId175"/>
    <Relationship TargetMode="External" Target="https://m.edsoo.ru/6961da74" Type="http://schemas.openxmlformats.org/officeDocument/2006/relationships/hyperlink" Id="rId176"/>
    <Relationship TargetMode="External" Target="https://m.edsoo.ru/5538c729" Type="http://schemas.openxmlformats.org/officeDocument/2006/relationships/hyperlink" Id="rId177"/>
    <Relationship TargetMode="External" Target="https://m.edsoo.ru/465edbce" Type="http://schemas.openxmlformats.org/officeDocument/2006/relationships/hyperlink" Id="rId178"/>
    <Relationship TargetMode="External" Target="https://m.edsoo.ru/d0db6cf4" Type="http://schemas.openxmlformats.org/officeDocument/2006/relationships/hyperlink" Id="rId179"/>
    <Relationship TargetMode="External" Target="https://m.edsoo.ru/c45f866f" Type="http://schemas.openxmlformats.org/officeDocument/2006/relationships/hyperlink" Id="rId180"/>
    <Relationship TargetMode="External" Target="https://m.edsoo.ru/81fd4d0f" Type="http://schemas.openxmlformats.org/officeDocument/2006/relationships/hyperlink" Id="rId181"/>
    <Relationship TargetMode="External" Target="https://m.edsoo.ru/c5bfb93d" Type="http://schemas.openxmlformats.org/officeDocument/2006/relationships/hyperlink" Id="rId182"/>
    <Relationship TargetMode="External" Target="https://m.edsoo.ru/b140f239" Type="http://schemas.openxmlformats.org/officeDocument/2006/relationships/hyperlink" Id="rId183"/>
    <Relationship TargetMode="External" Target="https://m.edsoo.ru/6c71c024" Type="http://schemas.openxmlformats.org/officeDocument/2006/relationships/hyperlink" Id="rId184"/>
    <Relationship TargetMode="External" Target="https://m.edsoo.ru/c4418373" Type="http://schemas.openxmlformats.org/officeDocument/2006/relationships/hyperlink" Id="rId185"/>
    <Relationship TargetMode="External" Target="https://m.edsoo.ru/2ad863d0" Type="http://schemas.openxmlformats.org/officeDocument/2006/relationships/hyperlink" Id="rId186"/>
    <Relationship TargetMode="External" Target="https://m.edsoo.ru/d22c3e92" Type="http://schemas.openxmlformats.org/officeDocument/2006/relationships/hyperlink" Id="rId187"/>
    <Relationship TargetMode="External" Target="https://m.edsoo.ru/7d3ff4f5" Type="http://schemas.openxmlformats.org/officeDocument/2006/relationships/hyperlink" Id="rId188"/>
    <Relationship TargetMode="External" Target="https://m.edsoo.ru/bf5e8839" Type="http://schemas.openxmlformats.org/officeDocument/2006/relationships/hyperlink" Id="rId189"/>
    <Relationship TargetMode="External" Target="https://m.edsoo.ru/30cdfe29" Type="http://schemas.openxmlformats.org/officeDocument/2006/relationships/hyperlink" Id="rId190"/>
    <Relationship TargetMode="External" Target="https://m.edsoo.ru/304be92b" Type="http://schemas.openxmlformats.org/officeDocument/2006/relationships/hyperlink" Id="rId191"/>
    <Relationship TargetMode="External" Target="https://m.edsoo.ru/890b02cf" Type="http://schemas.openxmlformats.org/officeDocument/2006/relationships/hyperlink" Id="rId192"/>
    <Relationship TargetMode="External" Target="https://m.edsoo.ru/acbce296" Type="http://schemas.openxmlformats.org/officeDocument/2006/relationships/hyperlink" Id="rId193"/>
    <Relationship TargetMode="External" Target="https://m.edsoo.ru/6a93e6c2" Type="http://schemas.openxmlformats.org/officeDocument/2006/relationships/hyperlink" Id="rId194"/>
    <Relationship TargetMode="External" Target="https://m.edsoo.ru/c040c9af" Type="http://schemas.openxmlformats.org/officeDocument/2006/relationships/hyperlink" Id="rId195"/>
    <Relationship TargetMode="External" Target="https://m.edsoo.ru/8b98bae2" Type="http://schemas.openxmlformats.org/officeDocument/2006/relationships/hyperlink" Id="rId196"/>
    <Relationship TargetMode="External" Target="https://m.edsoo.ru/0d0b4fa4" Type="http://schemas.openxmlformats.org/officeDocument/2006/relationships/hyperlink" Id="rId197"/>
    <Relationship TargetMode="External" Target="https://m.edsoo.ru/93360d41" Type="http://schemas.openxmlformats.org/officeDocument/2006/relationships/hyperlink" Id="rId198"/>
    <Relationship TargetMode="External" Target="https://m.edsoo.ru/860403c1" Type="http://schemas.openxmlformats.org/officeDocument/2006/relationships/hyperlink" Id="rId199"/>
    <Relationship TargetMode="External" Target="https://m.edsoo.ru/63ce8fb9" Type="http://schemas.openxmlformats.org/officeDocument/2006/relationships/hyperlink" Id="rId200"/>
    <Relationship TargetMode="External" Target="https://m.edsoo.ru/dd9efd3f" Type="http://schemas.openxmlformats.org/officeDocument/2006/relationships/hyperlink" Id="rId201"/>
    <Relationship TargetMode="External" Target="https://m.edsoo.ru/111c4d0a" Type="http://schemas.openxmlformats.org/officeDocument/2006/relationships/hyperlink" Id="rId202"/>
    <Relationship TargetMode="External" Target="https://m.edsoo.ru/15c7c0d1" Type="http://schemas.openxmlformats.org/officeDocument/2006/relationships/hyperlink" Id="rId203"/>
    <Relationship TargetMode="External" Target="https://m.edsoo.ru/3d2cc5fb" Type="http://schemas.openxmlformats.org/officeDocument/2006/relationships/hyperlink" Id="rId204"/>
    <Relationship TargetMode="External" Target="https://m.edsoo.ru/db2e52d0" Type="http://schemas.openxmlformats.org/officeDocument/2006/relationships/hyperlink" Id="rId205"/>
    <Relationship TargetMode="External" Target="https://m.edsoo.ru/08e859b2" Type="http://schemas.openxmlformats.org/officeDocument/2006/relationships/hyperlink" Id="rId206"/>
    <Relationship TargetMode="External" Target="https://m.edsoo.ru/a099e7e7" Type="http://schemas.openxmlformats.org/officeDocument/2006/relationships/hyperlink" Id="rId207"/>
    <Relationship TargetMode="External" Target="https://m.edsoo.ru/a6067eaf" Type="http://schemas.openxmlformats.org/officeDocument/2006/relationships/hyperlink" Id="rId208"/>
    <Relationship TargetMode="External" Target="https://m.edsoo.ru/2b980c33" Type="http://schemas.openxmlformats.org/officeDocument/2006/relationships/hyperlink" Id="rId209"/>
    <Relationship TargetMode="External" Target="https://m.edsoo.ru/b60d6962" Type="http://schemas.openxmlformats.org/officeDocument/2006/relationships/hyperlink" Id="rId210"/>
    <Relationship TargetMode="External" Target="https://m.edsoo.ru/34b4e709" Type="http://schemas.openxmlformats.org/officeDocument/2006/relationships/hyperlink" Id="rId211"/>
    <Relationship TargetMode="External" Target="https://m.edsoo.ru/0b25e9ed" Type="http://schemas.openxmlformats.org/officeDocument/2006/relationships/hyperlink" Id="rId212"/>
    <Relationship TargetMode="External" Target="https://m.edsoo.ru/767afda5" Type="http://schemas.openxmlformats.org/officeDocument/2006/relationships/hyperlink" Id="rId213"/>
    <Relationship TargetMode="External" Target="https://m.edsoo.ru/65b754bf" Type="http://schemas.openxmlformats.org/officeDocument/2006/relationships/hyperlink" Id="rId214"/>
    <Relationship TargetMode="External" Target="https://m.edsoo.ru/60bcc8ab" Type="http://schemas.openxmlformats.org/officeDocument/2006/relationships/hyperlink" Id="rId215"/>
    <Relationship TargetMode="External" Target="https://m.edsoo.ru/f268593f" Type="http://schemas.openxmlformats.org/officeDocument/2006/relationships/hyperlink" Id="rId216"/>
    <Relationship TargetMode="External" Target="https://m.edsoo.ru/c12f3fe6" Type="http://schemas.openxmlformats.org/officeDocument/2006/relationships/hyperlink" Id="rId217"/>
    <Relationship TargetMode="External" Target="https://m.edsoo.ru/77fbf6d2" Type="http://schemas.openxmlformats.org/officeDocument/2006/relationships/hyperlink" Id="rId218"/>
    <Relationship TargetMode="External" Target="https://m.edsoo.ru/775115fd" Type="http://schemas.openxmlformats.org/officeDocument/2006/relationships/hyperlink" Id="rId219"/>
    <Relationship TargetMode="External" Target="https://m.edsoo.ru/bcf6efb2" Type="http://schemas.openxmlformats.org/officeDocument/2006/relationships/hyperlink" Id="rId220"/>
    <Relationship TargetMode="External" Target="https://m.edsoo.ru/b6d6f138" Type="http://schemas.openxmlformats.org/officeDocument/2006/relationships/hyperlink" Id="rId221"/>
    <Relationship TargetMode="External" Target="https://m.edsoo.ru/8e78e75d" Type="http://schemas.openxmlformats.org/officeDocument/2006/relationships/hyperlink" Id="rId222"/>
    <Relationship TargetMode="External" Target="https://m.edsoo.ru/bf34b20f" Type="http://schemas.openxmlformats.org/officeDocument/2006/relationships/hyperlink" Id="rId223"/>
    <Relationship TargetMode="External" Target="https://m.edsoo.ru/2f1f3e4a" Type="http://schemas.openxmlformats.org/officeDocument/2006/relationships/hyperlink" Id="rId224"/>
    <Relationship TargetMode="External" Target="https://m.edsoo.ru/97248b85" Type="http://schemas.openxmlformats.org/officeDocument/2006/relationships/hyperlink" Id="rId225"/>
    <Relationship TargetMode="External" Target="https://m.edsoo.ru/3bf7a00a" Type="http://schemas.openxmlformats.org/officeDocument/2006/relationships/hyperlink" Id="rId226"/>
    <Relationship TargetMode="External" Target="https://m.edsoo.ru/9d973ed0" Type="http://schemas.openxmlformats.org/officeDocument/2006/relationships/hyperlink" Id="rId227"/>
    <Relationship TargetMode="External" Target="https://m.edsoo.ru/179e661f" Type="http://schemas.openxmlformats.org/officeDocument/2006/relationships/hyperlink" Id="rId228"/>
    <Relationship TargetMode="External" Target="https://m.edsoo.ru/2abbc91e" Type="http://schemas.openxmlformats.org/officeDocument/2006/relationships/hyperlink" Id="rId229"/>
    <Relationship TargetMode="External" Target="https://m.edsoo.ru/e1d27b19" Type="http://schemas.openxmlformats.org/officeDocument/2006/relationships/hyperlink" Id="rId230"/>
    <Relationship TargetMode="External" Target="https://m.edsoo.ru/a3f49f45" Type="http://schemas.openxmlformats.org/officeDocument/2006/relationships/hyperlink" Id="rId231"/>
    <Relationship TargetMode="External" Target="https://m.edsoo.ru/a455d06d" Type="http://schemas.openxmlformats.org/officeDocument/2006/relationships/hyperlink" Id="rId232"/>
    <Relationship TargetMode="External" Target="https://m.edsoo.ru/8d5e07f0" Type="http://schemas.openxmlformats.org/officeDocument/2006/relationships/hyperlink" Id="rId233"/>
    <Relationship TargetMode="External" Target="https://m.edsoo.ru/d936b17f" Type="http://schemas.openxmlformats.org/officeDocument/2006/relationships/hyperlink" Id="rId234"/>
    <Relationship TargetMode="External" Target="https://m.edsoo.ru/aaa84fa0" Type="http://schemas.openxmlformats.org/officeDocument/2006/relationships/hyperlink" Id="rId235"/>
    <Relationship TargetMode="External" Target="https://m.edsoo.ru/2ce35f4e" Type="http://schemas.openxmlformats.org/officeDocument/2006/relationships/hyperlink" Id="rId236"/>
    <Relationship TargetMode="External" Target="https://m.edsoo.ru/36100252" Type="http://schemas.openxmlformats.org/officeDocument/2006/relationships/hyperlink" Id="rId237"/>
    <Relationship TargetMode="External" Target="https://m.edsoo.ru/d75dd00e" Type="http://schemas.openxmlformats.org/officeDocument/2006/relationships/hyperlink" Id="rId238"/>
    <Relationship TargetMode="External" Target="https://m.edsoo.ru/7cd5948e" Type="http://schemas.openxmlformats.org/officeDocument/2006/relationships/hyperlink" Id="rId239"/>
    <Relationship TargetMode="External" Target="https://m.edsoo.ru/affe147a" Type="http://schemas.openxmlformats.org/officeDocument/2006/relationships/hyperlink" Id="rId240"/>
    <Relationship TargetMode="External" Target="https://m.edsoo.ru/f735fb80" Type="http://schemas.openxmlformats.org/officeDocument/2006/relationships/hyperlink" Id="rId241"/>
    <Relationship TargetMode="External" Target="https://m.edsoo.ru/75c8fd94" Type="http://schemas.openxmlformats.org/officeDocument/2006/relationships/hyperlink" Id="rId242"/>
    <Relationship TargetMode="External" Target="https://m.edsoo.ru/fb08947b" Type="http://schemas.openxmlformats.org/officeDocument/2006/relationships/hyperlink" Id="rId243"/>
    <Relationship TargetMode="External" Target="https://m.edsoo.ru/5c4dcc68" Type="http://schemas.openxmlformats.org/officeDocument/2006/relationships/hyperlink" Id="rId244"/>
    <Relationship TargetMode="External" Target="https://m.edsoo.ru/c81012dc" Type="http://schemas.openxmlformats.org/officeDocument/2006/relationships/hyperlink" Id="rId245"/>
    <Relationship TargetMode="External" Target="https://m.edsoo.ru/ce527e51" Type="http://schemas.openxmlformats.org/officeDocument/2006/relationships/hyperlink" Id="rId246"/>
    <Relationship TargetMode="External" Target="https://m.edsoo.ru/0eac5454" Type="http://schemas.openxmlformats.org/officeDocument/2006/relationships/hyperlink" Id="rId247"/>
    <Relationship TargetMode="External" Target="https://m.edsoo.ru/ad920aa9" Type="http://schemas.openxmlformats.org/officeDocument/2006/relationships/hyperlink" Id="rId248"/>
    <Relationship TargetMode="External" Target="https://m.edsoo.ru/ec2d4e90" Type="http://schemas.openxmlformats.org/officeDocument/2006/relationships/hyperlink" Id="rId249"/>
    <Relationship TargetMode="External" Target="https://m.edsoo.ru/09495f64" Type="http://schemas.openxmlformats.org/officeDocument/2006/relationships/hyperlink" Id="rId250"/>
    <Relationship TargetMode="External" Target="https://m.edsoo.ru/fa8cbb35" Type="http://schemas.openxmlformats.org/officeDocument/2006/relationships/hyperlink" Id="rId25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